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ATA/742/2005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https://mcp.opencaselaw.ch/entscheid/ge_gerichte_ATA_742_2005</w:t>
      </w:r>
    </w:p>
    <w:p>
      <w:r>
        <w:t>FR: GE_GERICHTE ATA/742/2005 du 8 novembre 2005</w:t>
      </w:r>
    </w:p>
    <w:p>
      <w:r>
        <w:t>IT: GE_GERICHTE ATA/742/2005 del 8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#$"%&amp;&amp;&amp;&amp;&amp;&amp;&amp;&amp;&amp;&amp; !"#$% &amp;'( ( '(()*+**,('</w:t>
      </w:r>
    </w:p>
    <w:p>
      <w:r>
        <w:t>)*+,,) +*-.,+*//0 * ,1</w:t>
      </w:r>
    </w:p>
    <w:p>
      <w:r>
        <w:t>2'(3(4 3(3 &amp;!(31555555555563)27 3 ( ( 8 99 : ;'( 2 ; ;'( 1</w:t>
      </w:r>
    </w:p>
    <w:p>
      <w:r>
        <w:t>93;(4 34' ;'( (2'&amp;3; &amp; ( 3(; 3 3((E3 ('3 ;3 3 '3 F1</w:t>
      </w:r>
    </w:p>
    <w:p>
      <w:r>
        <w:t>'(3 B3 =3 3 3(( ( 9 3(3 3( : B 43 (': 3 &amp; ;(43893 3(; 3 &amp;(=;?(3 (=== 3:1 3 = 3 (? ;3: 3(( 349(== 3B &gt;D2 = (4 (3 B ;'( 3 ' = (33 (1</w:t>
      </w:r>
    </w:p>
    <w:p>
      <w:r>
        <w:t>( ( 34 ;'(3 :3 3= 3( 3'&amp; 3 3 3&gt;93;(;'3 &amp;B;'3*//0(3 ?('3 D (3 &amp;(=333&gt; =L=&gt;2'&amp;'3 ( 39 39 =321 &gt; ?(3 % 3: ; 3&amp; 33 JI ;(=2 3 33B ( 1 -1</w:t>
      </w:r>
    </w:p>
    <w:p>
      <w:r>
        <w:t>( '&amp;(==33(3 34 ;'3 1G(; 3@/3*2:= ;3 3((3 (93(;'( 0?3*//*6 'O P,/1/,8&amp;; */1 ;% (4 =(%B3&amp;3 '3 D(1</w:t>
      </w:r>
    </w:p>
    <w:p>
      <w:r>
        <w:t>33( 33B3 '(3 ( (' 1 93&amp; ( 3(( 3' 3 (1 N1</w:t>
      </w:r>
    </w:p>
    <w:p>
      <w:r>
        <w:t>,0?3*//0; (( 3(( 3'1G( (==33(&amp;&gt; (3(&amp;:( 3( 3=(3;(3 (%=&gt;; &amp;39933 = 3( ; 3,A,&amp;(==33(; (:3('' 3 '3 93((3433 &gt;;=43 % D((323(; ; 3(33(3 ( ; B 3 (3 ( (% ; (3 3( ; 3(; B;3(3 (3&gt; &gt;;'3 1</w:t>
      </w:r>
    </w:p>
    <w:p>
      <w:r>
        <w:t>33 93 BM3'3 &amp;9Q( ( = 3 3 3?) 3934&amp; = (34&gt; (3==B (=33( (==33( M'3 (:1 3 3( 3 M 3 (4 BM3 3 M? B 3 ;=49(= 3(?33B 3'321GM% ?39 ( = 32&amp;393 '(3B93 ;'(3(=3= 3(3 3( ( 3(3 3( 3 43:3 1</w:t>
      </w:r>
    </w:p>
    <w:p>
      <w:r>
        <w:t>(= ;=4= &amp;(==33(( ? (1 * ( ,1</w:t>
      </w:r>
    </w:p>
    <w:p>
      <w:r>
        <w:t>? = 3 ' ?33 3( (= &amp; ( '46 10P (3M(:3 3(?333**('=4,N-,) ) */0I 1P@1,3 1(3(=33 3',* =4,NA0) ) 0,/I 1@,3, '81 *1</w:t>
      </w:r>
    </w:p>
    <w:p>
      <w:r>
        <w:t>' M 3 @, 3 * '&amp; ( L 9(= ( =( 39M3:3 (M43 31( (2'3:39&gt;M( 33( B&amp; =3 3 '3( 3( 3(3 3( : =3 =(3 M (==3) 3((= 93 3 3( (E 3 ('3 M33 '3 1</w:t>
      </w:r>
    </w:p>
    <w:p>
      <w:r>
        <w:t>3 3'( 3 (':( 3 (3' =3 3 B3( 3(B 3((3=3B(&gt; 3(3 3(: B43(':= 3(&amp; M &gt;J&amp; (B ()=3(3 99 1</w:t>
      </w:r>
    </w:p>
    <w:p>
      <w:r>
        <w:t>D(3B= &amp;3 '3 D(3 ;?(3 B3= 3 B 39(= 3(; 3 ( = 934 ;4B3=LD3 3 =39(1B 3(('433 ?(3 (3 := :(3 1</w:t>
      </w:r>
    </w:p>
    <w:p>
      <w:r>
        <w:t>&amp;3 (3 &gt;93;(33 3( 23B &gt; 3 (3 (3 3 ; (=33 ?(3 ; &amp;; 3 3= =3(4= 3B:3 3= 3( 3'1 33 = &gt; (= (B(3 (==33( ; ; :8 3 ; 3 ( 3(= 1 : ( ('3 1 ;4;= 3(BB;(3 B &gt; ;3('433 ?(3 ;( ; ;3:1'3 &gt; ( =(3' 3( 3 B;3 3 (34;3:=32(?(3 '(3 (3'3 3'(B (B 3(( (3 (==31;3 B (? 393;3: 3( (&amp; (3 3(3 (3 D(3BB(= (9)</w:t>
      </w:r>
    </w:p>
    <w:p>
      <w:r>
        <w:t>).+,,) +*-.,+*//0 3( 9 '( &amp; B3 (3' (B 3: ( 3((42=(( =3&gt; 3(3 3(3 1</w:t>
      </w:r>
    </w:p>
    <w:p>
      <w:r>
        <w:t>(( 34 =33 39 ?&gt; ;(3( 3 B; 3 3(&amp;'( ' ( =( ( (3BM3 ?: 31 ( BM 3 3)36 +P+*//-P ?'3*//-(31081</w:t>
      </w:r>
    </w:p>
    <w:p>
      <w:r>
        <w:t>3(= ; 9(;2B&amp;;' =L= (==33(&amp; ; 33 B3&amp; ( &amp; '3 3 3 ;3:?(3 3 ;4=3&gt;3(3 3( B 3(( ( :39B3( 9Q(( M = 3 (=33( (==33( 3 ( ( '(( 3&amp; (3 ;3 93 ( ( % '(3 3: B ; ( 3( =(%1</w:t>
      </w:r>
    </w:p>
    <w:p>
      <w:r>
        <w:t>)A+,,) +*-.,+*//0 .1</w:t>
      </w:r>
    </w:p>
    <w:p>
      <w:r>
        <w:t>&gt; =3 3 '3 ( L &amp; ( == (3 3((( 3( ' ( 3( (42= (=3&amp; (3 BM3 M 3 (34 =3 B 3( 3 9(3 3 = 3 3 '3 3 341</w:t>
      </w:r>
    </w:p>
    <w:p>
      <w:r>
        <w:t>(B&amp;M ( 3( 1&amp;3 3=(34 =3B(( 3 '(;3M'3 ( = =(%&gt;M4 3 (313(( M )3 M4( 3( 3(= ?33B ( 3 &amp; T 3 3( BM (M 93 ( ; ( 3('(1</w:t>
      </w:r>
    </w:p>
    <w:p>
      <w:r>
        <w:t>41 349?&gt; &gt;((3=331 (3(3 3=BC( 3= &gt;B( 3 ( &amp; C; : =3 F 6 L 34 9 *1,P,+,NNA,,(U ,NNA(31@4 81</w:t>
      </w:r>
    </w:p>
    <w:p>
      <w:r>
        <w:t>&amp; 3 3( L &amp; ' D: 3B 3(3 3( :3 3'= 31 33&amp;3 '3 B=3 3( @ 3( ;'( 3 ( &gt; 3 0 &gt; ;' 3 ( (4 3 =(%B3I &amp;33 ( 3 4 ;(43: &gt; ;' ( 3 )3 '3 993 1 93&amp; 3 % 2= ;(( &gt; 3 3( :(43 &amp;3)3</w:t>
      </w:r>
    </w:p>
    <w:p>
      <w:r>
        <w:t>33( B 3( 3 3(&amp; ; B;3 ; 43 B;3 (3 9'(4</w:t>
      </w:r>
    </w:p>
    <w:p>
      <w:r>
        <w:t>( F 6 L</w:t>
      </w:r>
    </w:p>
    <w:p>
      <w:r>
        <w:t>34 9 *1,P,+,NNA,,(U ,NNA(31@39381</w:t>
      </w:r>
    </w:p>
    <w:p>
      <w:r>
        <w:t>3B B3 3'3=32( 34 =33 39:= 33(( 3&gt;32=(393 3( '6 +-+*//- +0+*//-P?'3*//-81 =32 (3 3( B3 2 &amp; 34 '(3 3( =(393?31;3 B D2( ;3433 ; 13( (3&gt;M' 3 M 3(=3*//0 M M=33( ((3 (== D: ; &amp; (( B3(4 3 3:36 1A. 81</w:t>
      </w:r>
    </w:p>
    <w:p>
      <w:r>
        <w:t>;33 3:&amp;=(= $J@//1)=3&gt;D: ;=33 3(1D:= 3B (B(:3B ( D('(3; 2'B39 (' ( 3(1 := (D '33; ((=3 ('(3?333 (= 3 3 ('(3 &amp;B ( 3 ;: &gt; ; &gt;;'3 ; D:; I = &gt;D:;3 3==(= $J@//1)I (==3B L &gt; ! "# $% &amp; '( ( 33 BM&gt; (==33(M&lt;='( 1</w:t>
      </w:r>
    </w:p>
    <w:p>
      <w:r>
        <w:t>),,+,,) +*-.,+*//0 G3: 7!1%D2&amp;3 &amp;!=('% $3&amp;!1D3&amp;?:&amp;!1(&amp; ?: 1 (=34=33 397 :9932)?3 7</w:t>
      </w:r>
    </w:p>
    <w:p>
      <w:r>
        <w:t>13()G3:3</w:t>
      </w:r>
    </w:p>
    <w:p>
      <w:r>
        <w:t>3 7</w:t>
      </w:r>
    </w:p>
    <w:p>
      <w:r>
        <w:t>J1%D2</w:t>
      </w:r>
    </w:p>
    <w:p>
      <w:r>
        <w:t>(3(9(= L (==3B&lt; 3 2'&amp;</w:t>
      </w:r>
    </w:p>
    <w:p>
      <w:r>
        <w:t>:99327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