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ATA/741/2004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https://mcp.opencaselaw.ch/entscheid/ge_gerichte_ATA_741_2004</w:t>
      </w:r>
    </w:p>
    <w:p>
      <w:r>
        <w:t>FR: GE_GERICHTE ATA/741/2004 du 21 septembre 2004</w:t>
      </w:r>
    </w:p>
    <w:p>
      <w:r>
        <w:t>IT: GE_GERICHTE ATA/741/2004 del 21 settembre 2004</w:t>
      </w:r>
    </w:p>
    <w:p>
      <w:pPr>
        <w:pStyle w:val="Heading2"/>
      </w:pPr>
      <w:r>
        <w:t>Regeste</w:t>
      </w:r>
    </w:p>
    <w:p>
      <w:r>
        <w:t>Résumé: Recours contre le retrait du permis de conduire prononcé pour une durée de six mois pour la perte de contrôle du véhicule. Dès lors que le recourant a commis une nouvelle infraction postérieurement à la décision litigieuse, renvoi au service des automobiles pour nouvelle décision qui tienne compte des deux infractions commises. En effet, les amendes prévues à la LCR sont soumises aux règles générales du droit pénal. Ainsi l'art. 68 CP, selon lequel l'auteur de l'infraction sera condamné à la peine la plus grave, dont la durée sera augmentée d'après les circonstances, est applicable.</w:t>
      </w:r>
    </w:p>
    <w:p>
      <w:pPr>
        <w:pStyle w:val="Heading2"/>
      </w:pPr>
      <w:r>
        <w:t>Volltext</w:t>
      </w:r>
    </w:p>
    <w:p>
      <w:r>
        <w:t>! "!#$%&amp;</w:t>
      </w:r>
    </w:p>
    <w:p>
      <w:r>
        <w:t>%&amp;$!'()))))))))))</w:t>
      </w:r>
    </w:p>
    <w:p>
      <w:r>
        <w:t>*+** ,, ** * +- ,</w:t>
      </w:r>
    </w:p>
    <w:p>
      <w:r>
        <w:t>!"# "$%&amp;"!''( * )*</w:t>
      </w:r>
    </w:p>
    <w:p>
      <w:r>
        <w:t>+)%+,-)&amp;.(/,000+111111111111/)!)&amp;230/40 5*11111111110067,00+08+9:8!.;80 !''!*</w:t>
      </w:r>
    </w:p>
    <w:p>
      <w:r>
        <w:t>:80* !* * .;80!''(9!'2##/07,?08+20@60 00 0 A:/ 80 6+ 7 7+ &gt; 0/,,=0@2++00B+*7,0 ,7/ 8+20 ++ +7+/ 70 0 ==+ ,0 / 8+ 2+/ ,+072CB0B+/70 7 77 0B D000 7@E/ 8 ,0 ,-+0 A:*</w:t>
      </w:r>
    </w:p>
    <w:p>
      <w:r>
        <w:t>-* 80+9=0-80/4*5*111111111100@+80 ,-080B0F0 7:G 77I+* (*</w:t>
      </w:r>
    </w:p>
    <w:p>
      <w:r>
        <w:t>+00 $ , !''(/ ,0*7++,8070=0 )J!''!/0,06+880=0/@0;0=00 +0&gt;,0* $*</w:t>
      </w:r>
    </w:p>
    <w:p>
      <w:r>
        <w:t>60++ 7: 0- ,000= 7 !' , !''(*77700*800;00=0B 00B*96-0,+09&gt;0 ,0* #*</w:t>
      </w:r>
    </w:p>
    <w:p>
      <w:r>
        <w:t>6 0 ,70 7 )K 80 !''(/ 4* 5*1111111111=0,+&gt;700* K*</w:t>
      </w:r>
    </w:p>
    <w:p>
      <w:r>
        <w:t>!&amp;;0!''(/,,0&gt;:80@0 BI*</w:t>
      </w:r>
    </w:p>
    <w:p>
      <w:r>
        <w:t>0/0-706,+7;B,!%8,-!''(9 70 0&gt; ; 6,70, 8 0 7 0@ * ,08000-07,?08.;80!''(@ 6&gt;:80,,0!&amp;;0!''(*</w:t>
      </w:r>
    </w:p>
    <w:p>
      <w:r>
        <w:t>("# "$%&amp;"!''( %*</w:t>
      </w:r>
    </w:p>
    <w:p>
      <w:r>
        <w:t>L ( ,0 !''$/ ;0 =0,+ 70 ;B,0-70*</w:t>
      </w:r>
    </w:p>
    <w:p>
      <w:r>
        <w:t>0+/;08+@4* 5*1111111111 0760=0.;80!''(* .*</w:t>
      </w:r>
    </w:p>
    <w:p>
      <w:r>
        <w:t>!$;0!''$/8700-+/ 70 !# J 08/ = @0 6==0 0 ;B+6+80=0*</w:t>
      </w:r>
    </w:p>
    <w:p>
      <w:r>
        <w:t>70+0-/+,+* *, )*</w:t>
      </w:r>
    </w:p>
    <w:p>
      <w:r>
        <w:t>;+ ,7 0 8 ;000 ,7+/ 8-F*#K 0MB00;000!!8,-)&amp;$)</w:t>
      </w:r>
    </w:p>
    <w:p>
      <w:r>
        <w:t>!'#N*K(*)0*07+,0008)!7,- )&amp;.# #)'H* !*</w:t>
      </w:r>
    </w:p>
    <w:p>
      <w:r>
        <w:t>M-0B0;780&gt;0/ 700&gt;00/00800-00+F*(!* ) H* ==/ 0 @0 9 80 7 +8+ 07770+ 8 -0B+ =0 -@, B M&gt;7 9 0 +8008+20F A)')%)/)&amp;%#$!'H*,O M,-007,?08+209&gt;08/ = 0:,007M0(!0+)N82/M0() 0+ ) @0 0,7 9 ,? 8+20/ 770-,00 080+807,@7 80&gt;08F*(*)N A)'$!.N)'##!N)&amp;.)$%) $%!N * AA/000:/P$'/)&amp;%.7*$!(H* (*</w:t>
      </w:r>
    </w:p>
    <w:p>
      <w:r>
        <w:t>088+200+00 8/ 80+07007+0+* $*</w:t>
      </w:r>
    </w:p>
    <w:p>
      <w:r>
        <w:t>7,0@0B8,,7,0+0+=0 0 L 0+ F* )K * ( * N * (! * ! M +B M,00 7 8+20 9 00 0: !% -</w:t>
      </w:r>
    </w:p>
    <w:p>
      <w:r>
        <w:t>$"# "$%&amp;"!''( )&amp;%K 7+0+ M0700@F A)'.-!#$N A)'#-))./!##N A)'$- #!/)&amp;%.$'! $'$N A)&amp;.'/7*$)$H* #*</w:t>
      </w:r>
    </w:p>
    <w:p>
      <w:r>
        <w:t>0-,000=;0++@=07C 8+20 +0 9 + B @M0 0,70@0 0 -0B07,0* K*</w:t>
      </w:r>
    </w:p>
    <w:p>
      <w:r>
        <w:t>M9;0@ + 0* M ,0 ,00,,F*)%**H*</w:t>
      </w:r>
    </w:p>
    <w:p>
      <w:r>
        <w:t>0&gt; ,0 ,00,, 0 7,0 0 L 0+ 7 M0=0,,0&gt;70M&gt;70000F*)% **H* .*</w:t>
      </w:r>
    </w:p>
    <w:p>
      <w:r>
        <w:t>67:/0I+60=0/70@ ,,0&gt;00/7,0.;80!''(!&amp;;0 08/26&gt;+0=0*</w:t>
      </w:r>
    </w:p>
    <w:p>
      <w:r>
        <w:t>, ,0008/ 0 I 0 +B, =0 7700 60K.7+0!)+,-)&amp;(%F 0=0,,0F "KK%")&amp;&amp;%$8,-)&amp;&amp;%H* &amp;*</w:t>
      </w:r>
    </w:p>
    <w:p>
      <w:r>
        <w:t>00,08I+9600,+ 0+* 60 00B/ +,, ,0 9 2B *</w:t>
      </w:r>
    </w:p>
    <w:p>
      <w:r>
        <w:t>QQQQQ .*, /</w:t>
      </w:r>
    </w:p>
    <w:p>
      <w:r>
        <w:t>*</w:t>
      </w:r>
    </w:p>
    <w:p>
      <w:r>
        <w:t>0123%!4 + 8- 0;+ !# , !''( 7 40 5*1111111111 +0080,-080B0$,!''(0 07,007+0&gt;,0N</w:t>
      </w:r>
    </w:p>
    <w:p>
      <w:r>
        <w:t>#"# "$%&amp;"!''( 23%&amp;4 6,N 80 80 ,-0 80B0 0+N 0@60677R6+,,N 0 @/ =,+, &gt; 0 &amp;% 08 0 =++ MB00 ;000/7+L7L7+/7800,000=/ ;:0=00/780-=++N,+,0 0 00@ 0/ ,0= ,I 78 7 0B ,0N00L+0&gt;,70,0 0- =++/ )''' )$N 7+ L 70: 70 /08@+,,,I78/08L;09M80N ,,0@ 7+ L 9 40 5*1111111111 00 @M 80 ,-080B09M==0=++9*</w:t>
      </w:r>
    </w:p>
    <w:p>
      <w:r>
        <w:t>$562&amp;4 4*I2:/7+0/4* 70*</w:t>
      </w:r>
    </w:p>
    <w:p>
      <w:r>
        <w:t>:8/</w:t>
      </w:r>
    </w:p>
    <w:p>
      <w:r>
        <w:t>B==0:G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