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ATA/73/2007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https://mcp.opencaselaw.ch/entscheid/ge_gerichte_ATA_73_2007</w:t>
      </w:r>
    </w:p>
    <w:p>
      <w:r>
        <w:t>FR: GE_GERICHTE ATA/73/2007 du 20 février 2007</w:t>
      </w:r>
    </w:p>
    <w:p>
      <w:r>
        <w:t>IT: GE_GERICHTE ATA/73/2007 del 20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 !%&amp;&amp;&amp;&amp;&amp;&amp; !"#$%&amp;&amp;'(% %</w:t>
      </w:r>
    </w:p>
    <w:p>
      <w:r>
        <w:t>'( )'*++ '</w:t>
      </w:r>
    </w:p>
    <w:p>
      <w:r>
        <w:t>")*+" *,-,.*)//0</w:t>
      </w:r>
    </w:p>
    <w:p>
      <w:r>
        <w:t>,1</w:t>
      </w:r>
    </w:p>
    <w:p>
      <w:r>
        <w:t>!%2 3444444' ,5-6' %&amp;222 % 7(' %8 '))(2,55/' %92%%#99 :21 )1</w:t>
      </w:r>
    </w:p>
    <w:p>
      <w:r>
        <w:t>; ) &amp; ,55-' &amp; ? %2 %&amp; ,5(2)//,'!13444444 ?(2 %@; (?%8 2% %92% #99 2 ' %&amp;&amp; 2 2&amp;%2 %( &gt;2 2% (2&gt;, 2% A2"7B $ C %% 2 922 29 &amp;2 %2 !13444444'%&amp;22&amp;6'%(%22 =2 (% % (#2 %%8 2 &amp;2 %2 (%2 %&amp;%&amp;22 % 271 01</w:t>
      </w:r>
    </w:p>
    <w:p>
      <w:r>
        <w:t>?2 D % 7 28 &amp;22 29 % : 22% &amp; 2%' -&amp;8)//-'!13444444%22 $ 2 2% % %2 2% ?: %&amp;&amp; #99 :2 (2 82@2 ?2 %'=9 '22% 28 %1 ,,1</w:t>
      </w:r>
    </w:p>
    <w:p>
      <w:r>
        <w:t>- #2 (2 %' &amp;2 : 29=%2%2 2&amp; ?&gt;21 ,-1</w:t>
      </w:r>
    </w:p>
    <w:p>
      <w:r>
        <w:t>% )E(2)//0'!13444444%728 &amp;22 29% 22%&amp; 2%'% =% 2% = @?2%2 %% $22(? %2 2%%22 '8222&amp; (%D%2=? %2 &amp;22 2(92@?22% 7(%2%22 2%1</w:t>
      </w:r>
    </w:p>
    <w:p>
      <w:r>
        <w:t>22%5%(&amp;8)//, 2 2%&amp;22 2(@2(2 ; 2&amp;2 &amp;92 22%% 2%2 1</w:t>
      </w:r>
    </w:p>
    <w:p>
      <w:r>
        <w:t>29 %2 2%?:%&amp;&amp;#99 :2(282 @2 ?2 ' $(2 %%G2 2 2%= 2 H1 % % %92%%&amp;&amp;&amp;2'(% %% 2'2% ? %2 2%?:? 2 2%%92%1</w:t>
      </w:r>
    </w:p>
    <w:p>
      <w:r>
        <w:t>% '#&gt;&amp; &gt;2 2%2 2; 2@ 2(2 ; &amp;2 2 2% @?2 %22 ( @?% 2 2 % %2 2%?:%2 (2 :2%&amp;&amp;#992 1</w:t>
      </w:r>
    </w:p>
    <w:p>
      <w:r>
        <w:t>".*+" *,-,.*)//0</w:t>
      </w:r>
    </w:p>
    <w:p>
      <w:r>
        <w:t>% ' 2 &amp;2 @ % %2 :&amp;2 2 2% %21 ,01</w:t>
      </w:r>
    </w:p>
    <w:p>
      <w:r>
        <w:t>,-%I )//0' $? %%%1</w:t>
      </w:r>
    </w:p>
    <w:p>
      <w:r>
        <w:t>% 2 : 22%2 2%&gt;28@? 2 %92% ? %2 2% ?:%2 (2 :2' %( &amp; ? %2 2% (2 ; % 2 @2 (%2 ?:2 %92%1$?&gt;2 ? %2 2%%2' !1 3444444 %(2 ; 892?%2 @21 ?(2 2 2% 28 7 , ,-&amp;2)//-1</w:t>
      </w:r>
    </w:p>
    <w:p>
      <w:r>
        <w:t>%(2 22%8 2 %92%#99 :2 % &amp;&amp; :&amp;2'2%8 2? %2 2%?:%2 (2 82 :2 ' % &amp;&amp; ; 2 2 %92%1</w:t>
      </w:r>
    </w:p>
    <w:p>
      <w:r>
        <w:t>+ ,1</w:t>
      </w:r>
    </w:p>
    <w:p>
      <w:r>
        <w:t>2 2% (%2% %(%2 :2 2&amp;%2A % %92%%&amp;%D(%2 %&amp;%82C (2&gt;,-&amp;2)//-A:2NK,6/C1%( : 8%&gt;%2(2 :2)0&amp;,555A:2C1</w:t>
      </w:r>
    </w:p>
    <w:p>
      <w:r>
        <w:t>7&amp; '7&gt;&amp; ?: 2%%2(2 :2 E&amp;8,555 8%&gt;7&gt;&amp; ?: 2%:2'.&amp;2 )//-A:2NK,6/1/,C1 61 1 $?&gt;2 2%2 2%%2% 8 ?% &amp;&amp; 2 82@'%(%2 2 &amp; 28'D%&amp;2=92 2 = % (2&gt;' % ( 2%2 2% 2 %2 A *-/0*)//- ,5 %2': &amp;2799 2(%92%'(%2 2( %92% #99 :2 ( %( &gt;2 2%1 #99 :2 :J = &amp;%&amp; &amp;27 99 2( %92% @2 ?2 % %2 = %2( 2(2 1 ?# 2' 2 %2( (%2 292 : %2 2% 2( ? %2 2% ?:%2 :2 (2 2( % (2 82 @2 ?2 %22 "2A 1-616 .:2C1</w:t>
      </w:r>
    </w:p>
    <w:p>
      <w:r>
        <w:t>2' &amp;2 2%&amp; 2(%?2%2% ?%992%2%&amp;&amp;&amp;2(282%2 A 1-E1,:2C1</w:t>
      </w:r>
    </w:p>
    <w:p>
      <w:r>
        <w:t>?7' % ? ( 2 %92%#99 :2@% %2 2%?:%2 (2 :2(&amp;2 2%&amp; 22% &amp; 5%(&amp;8 )//,'%92&amp; 28,)%(&amp;8)//)1</w:t>
      </w:r>
    </w:p>
    <w:p>
      <w:r>
        <w:t>7 '2?% 2 22? %92% #99 :2'2? %2 2%?:%2 (2 :2(&amp;2 2%&amp; 1 % ; &amp;2892 2-6 -E:21 .1</w:t>
      </w:r>
    </w:p>
    <w:p>
      <w:r>
        <w:t>$% ? 2 ,, 2 , :2' ? %2 2% ?:%2 :2 (2 82 @2 ?2 8%% &amp;2 2 = 2%? %92%#99 :21 %2 2%8 2 2@=%? 202) :21</w:t>
      </w:r>
    </w:p>
    <w:p>
      <w:r>
        <w:t>O ?; 2 2? %92%'% &amp;2 %2 2%22 2%%8 2? %2 2%?:%2 2%1 -1</w:t>
      </w:r>
    </w:p>
    <w:p>
      <w:r>
        <w:t>(%2 %2 2% %( % &amp; 22%? %2 &amp;22 2( 9%@2?92 ?%8 % A 1E+ C1</w:t>
      </w:r>
    </w:p>
    <w:p>
      <w:r>
        <w:t>PPPPP</w:t>
      </w:r>
    </w:p>
    <w:p>
      <w:r>
        <w:t>"0*+" *,-,.*)//0 (*+</w:t>
      </w:r>
    </w:p>
    <w:p>
      <w:r>
        <w:t>,-."/!0 (8%2 % &amp;%&amp; KO-//1"M 2 @' %9%&amp;&amp; : 2 E) 2( %2 9 28 9,+ % %%&amp; 2M2 %2 ; 289',///,.'(%2% %(%2 %2@ : %2 2% L 2 .) O1 ; 27 %2% % ' 2(%@ %&amp;&amp; &amp;%D (' %2( ; B!1D#7'2 '!&amp;%(D K2'!1#2'!&amp;%' 1 %&amp;28&amp;22 29B &gt;9927" 9927B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