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ATA/73/2005 vom 15. Februar 2005</w:t>
      </w:r>
    </w:p>
    <w:p>
      <w:r>
        <w:t>GE Cour de justice, 2005-02-15, DE</w:t>
      </w:r>
    </w:p>
    <w:p>
      <w:r>
        <w:rPr>
          <w:b/>
        </w:rPr>
        <w:t xml:space="preserve">Quelle: </w:t>
      </w:r>
      <w:r>
        <w:t>https://mcp.opencaselaw.ch/entscheid/ge_gerichte_ATA_73_2005</w:t>
      </w:r>
    </w:p>
    <w:p>
      <w:r>
        <w:t>FR: GE_GERICHTE ATA/73/2005 du 15 février 2005</w:t>
      </w:r>
    </w:p>
    <w:p>
      <w:r>
        <w:t>IT: GE_GERICHTE ATA/73/2005 del 15 febbraio 2005</w:t>
      </w:r>
    </w:p>
    <w:p>
      <w:pPr>
        <w:pStyle w:val="Heading2"/>
      </w:pPr>
      <w:r>
        <w:t>Regeste</w:t>
      </w:r>
    </w:p>
    <w:p>
      <w:r>
        <w:t>Résumé: Recours admis contre le licenciement d'une fonctionnaire. En écartant la plainte de la recourante comme observations sur le rapport d'enquête et en considérant qu'elle avait renoncé à s'exprimer, le conseil d'Etat a violé son droit d'être entendu. Nullité du licenciement.</w:t>
      </w:r>
    </w:p>
    <w:p>
      <w:pPr>
        <w:pStyle w:val="Heading2"/>
      </w:pPr>
      <w:r>
        <w:t>Volltext</w:t>
      </w:r>
    </w:p>
    <w:p>
      <w:r>
        <w:t>!</w:t>
      </w:r>
    </w:p>
    <w:p>
      <w:r>
        <w:t>""#!$%%%%%%%%%%%%</w:t>
      </w:r>
    </w:p>
    <w:p>
      <w:r>
        <w:t>&amp; '</w:t>
      </w:r>
    </w:p>
    <w:p>
      <w:r>
        <w:t>!"#$ "!##%"!&amp;&amp;$</w:t>
      </w:r>
    </w:p>
    <w:p>
      <w:r>
        <w:t>#'</w:t>
      </w:r>
    </w:p>
    <w:p>
      <w:r>
        <w:t>() *++++++++++++, - ++++++++++ #./&amp;, 0 0 )000-123,--44--5)6070 5289: 2 # ) #..# ;0- ))0 )0003 )5?-' !'</w:t>
      </w:r>
    </w:p>
    <w:p>
      <w:r>
        <w:t>--))-600152#5)@#..!5 A-0&gt; ##B#.. D6-30#..%' $'</w:t>
      </w:r>
    </w:p>
    <w:p>
      <w:r>
        <w:t>A- 0 &gt; !/ 30 #..%, -- 6-- -5)&gt;0 0-70 528 EE:5)1 60 5@ 45 F 1 &gt;660 5 G4-70 528 :1#)0#..%,60;0 &gt; &gt;60)-#)0#../' %'</w:t>
      </w:r>
    </w:p>
    <w:p>
      <w:r>
        <w:t>&gt;- !&amp;&amp;#, () *++++++++++++ 04- 3 -5) &gt;-)0, &gt;)50 660 =-0 70 528</w:t>
      </w:r>
    </w:p>
    <w:p>
      <w:r>
        <w:t>: &gt;660 5 &gt; 70 528 :, 30 6 H6 )@00-I, ;0 -0 )5-)010500530605@0; @-51@0&gt;-30)@00-560'</w:t>
      </w:r>
    </w:p>
    <w:p>
      <w:r>
        <w:t>=)30,&gt;0---05-2#B!&amp;&amp;# 5 5-0 &gt;0 0= )0 -0</w:t>
      </w:r>
    </w:p>
    <w:p>
      <w:r>
        <w:t>;0- )5@ 0 -0 , 6 300 -60006' E&gt;0 &gt;-0 5 H6 )@00-I &gt;660 0 3 3 660,;050A5300' /'</w:t>
      </w:r>
    </w:p>
    <w:p>
      <w:r>
        <w:t>!.@!&amp;&amp;#,('++++++++++,5@30660 6002</w:t>
      </w:r>
    </w:p>
    <w:p>
      <w:r>
        <w:t>,</w:t>
      </w:r>
    </w:p>
    <w:p>
      <w:r>
        <w:t>60</w:t>
      </w:r>
    </w:p>
    <w:p>
      <w:r>
        <w:t>50</w:t>
      </w:r>
    </w:p>
    <w:p>
      <w:r>
        <w:t>00</w:t>
      </w:r>
    </w:p>
    <w:p>
      <w:r>
        <w:t>()*++++++++++++ 1 &gt;0 &gt; 0 3 02 ;0 04-)5 '</w:t>
      </w:r>
    </w:p>
    <w:p>
      <w:r>
        <w:t>0;@0&gt;-05060,;&gt;0&gt;40;0- 30 60, 3) )5 &gt;=-0' 0 )5@ &gt;0-- &gt;-0 5 660 4 5 5-'</w:t>
      </w:r>
    </w:p>
    <w:p>
      <w:r>
        <w:t>0 0660- 1 )5 J)0) 5-0 600- 00 ; 5- 304' 30 5 -0=665)-015@2)'</w:t>
      </w:r>
    </w:p>
    <w:p>
      <w:r>
        <w:t>-;0--36050 00#%-)@!&amp;&amp;#' D'</w:t>
      </w:r>
    </w:p>
    <w:p>
      <w:r>
        <w:t>!/ 3)@ !&amp;&amp;# - 1 (' L++++++++++, ('++++++++++)-;()*++++++++++++;030 5@6-0,60530)5550)50@, 56) &gt;-5 )-0-,502)5@?)A)-- -0' .'</w:t>
      </w:r>
    </w:p>
    <w:p>
      <w:r>
        <w:t>0 !# C30 !&amp;&amp;! - 1 H6 )@00-I, ()*++++++++++++00;-05;30H@I 04 )5 50 00 !. @ !&amp;&amp;#8 &gt;050-&gt;)50)0GJ0)@15 0);0050@00-('++++++++++,30-- 30;00&gt;)-0052)050!.@ !&amp;&amp;#' &gt;30 5 -- , @0 &gt;- --0- 50 30 0)50@' -)J &gt;0-40 30, ;&gt; 0 5600,30--?-)0;)-,5 );&gt;06)0;503)J0'0 -0;&gt;530=30553 )5-' #&amp;'</w:t>
      </w:r>
    </w:p>
    <w:p>
      <w:r>
        <w:t>-)@!&amp;&amp;#160!&amp;&amp;!,&gt;0----66-)50)1 00660=-0</w:t>
      </w:r>
    </w:p>
    <w:p>
      <w:r>
        <w:t>,MC0-0, J430' ##'</w:t>
      </w:r>
    </w:p>
    <w:p>
      <w:r>
        <w:t>&gt;0660,()++++++++++,00,- 90-# -0 360GJ&gt;550&gt;-0;0-00)1 060' &gt;0-- &gt;-0 560) 0-4- 1 &gt;-;05 00 660=-0&gt;-02@05-1)30,&gt;-0 )- 0)@ 30@ 30 -- 0)) 55-0- 5 24' #!'</w:t>
      </w:r>
    </w:p>
    <w:p>
      <w:r>
        <w:t>50#D6-30!&amp;&amp; )000 60 70 528 9: M -- J4- &gt;40 ) -0 5 -0 60,600060005' 30 530&gt;;0&gt;3=-056)05-0, 60@030'</w:t>
      </w:r>
    </w:p>
    <w:p>
      <w:r>
        <w:t>$"#$ "!##%"!&amp;&amp;$ # 0--, (0 ++++++++++, J6 30 N, () ++++++++++, C0 J6 30' 60 &gt;@C &gt; )5 -@0 5 020;()*++++++++++++306-5 55--5J0;15-0M30-0J4-0 &gt;3055-0' 30-30---5J 04,5-=);0'</w:t>
      </w:r>
    </w:p>
    <w:p>
      <w:r>
        <w:t>()*++++++++++++300)0;&gt;305-5 530)50,;&gt;&gt;-05)03-53030 340,&gt;-0505-1&gt;?030,&gt;-1;&gt; &gt;)5056)150-'</w:t>
      </w:r>
    </w:p>
    <w:p>
      <w:r>
        <w:t>E 30 ;003) 0660 ;003) )-0 00 ;0030FJ0=;&gt;3060,30 503- J 30, @ 5 6-; 50 &gt;,-50)@30F-06)1-0'</w:t>
      </w:r>
    </w:p>
    <w:p>
      <w:r>
        <w:t>E-5)5@6-0-0)-' #$'</w:t>
      </w:r>
    </w:p>
    <w:p>
      <w:r>
        <w:t>!@!&amp;&amp; 9,1 -)0-,0C53()++++++++++, J66 305-0- () ++++++++++,J66 45;030 30-3() *++++++++++++1&gt;-5;M 0-060 30=0 ' #%'</w:t>
      </w:r>
    </w:p>
    <w:p>
      <w:r>
        <w:t>D @ !&amp;&amp; 00 () ++++++++++, 5@ J)0 9, C50()*++++++++++++'</w:t>
      </w:r>
    </w:p>
    <w:p>
      <w:r>
        <w:t>--02)?,C66050 )), 30 &gt;440 5 0 03' 0,&gt;0,()*++++++++++++30-&gt;0)50 3030C300),&gt;305--0 )) 2 02 -5 30 00;- &gt;30 C)0 5@2);130)0)5@2)0;0 05)020'0, 30 -0- 55()*++++++++++++030 5)' #/'</w:t>
      </w:r>
    </w:p>
    <w:p>
      <w:r>
        <w:t># 06)&gt;0--</w:t>
      </w:r>
    </w:p>
    <w:p>
      <w:r>
        <w:t>%"#$ "!##%"!&amp;&amp;$ 55 -@0 1 C 5 (' ++++++++++ ()++++++++++' 0, ()*++++++++++++ -- 03 60 ; )@00 3 30 5 1 )5- 30 5 05 &gt;66 1 060 GJ 0)5))0)00036053&gt;0@ 5003' -0030-103J0;JJ&gt;)50 1);0)5)' 60,()++++++++++3?0 5&gt;66050@9&gt;305&gt;0;) 1&gt; &gt;3&gt;;A)0003000)' #K'</w:t>
      </w:r>
    </w:p>
    <w:p>
      <w:r>
        <w:t>2#%@!&amp;&amp; =5-00, 0, M &gt;@ 5-- 1 &gt;3 05066-)=J03, 9' #D'</w:t>
      </w:r>
    </w:p>
    <w:p>
      <w:r>
        <w:t>A- !/ 3)@ !&amp;&amp; 3 ;A )00031&gt;()*++++++++++++,60-01 0600' #.'</w:t>
      </w:r>
    </w:p>
    <w:p>
      <w:r>
        <w:t>&gt;;A</w:t>
      </w:r>
    </w:p>
    <w:p>
      <w:r>
        <w:t>5-- 1 50 00'</w:t>
      </w:r>
    </w:p>
    <w:p>
      <w:r>
        <w:t>()*++++++++++++ -- 60 5- 0 -)0 &gt;--5-&gt;0--0'</w:t>
      </w:r>
    </w:p>
    <w:p>
      <w:r>
        <w:t>' ()*++++++++++++--!KC30!&amp;&amp;$' 55- 5 560 6)0 0' &gt;30 0660-01&gt; )03066&gt;00O43 1 J 55-)0 ;&gt; 30 B 66' 30 &gt;000-J)-556)05-5 @3 )5@' &gt;30 5 -0 =) )0 30 50@00-5'</w:t>
      </w:r>
    </w:p>
    <w:p>
      <w:r>
        <w:t>-@030-306606002</w:t>
      </w:r>
    </w:p>
    <w:p>
      <w:r>
        <w:t>&gt;-0 @05-,5030;;0660-3J6,('++++++++++, ;00600506)001&gt;=-030 ;03050&gt;J@00H0I)00'0 &gt;-0 443- 0 30 -- -0- ;&gt;0 0 0 55- 3 5' 0('++++++++++!/3)@ !&amp;&amp;#'</w:t>
      </w:r>
    </w:p>
    <w:p>
      <w:r>
        <w:t>30N&gt; 9,&gt;305166GJ 036)0)5-30---)03- 00,)50-5,50' 3060C66- )30=04-'E0306--5155--5J0;, &gt;5;&gt;&gt;-05)-50,6 6)0' 30 503- 66- J 30,</w:t>
      </w:r>
    </w:p>
    <w:p>
      <w:r>
        <w:t>/"#$ "!##%"!&amp;&amp;$ -50 5 0= )0 5 C, &gt;-0 5 ;00 50 1 506)0F;6003J0-J0F @501JJ&gt;)50'</w:t>
      </w:r>
    </w:p>
    <w:p>
      <w:r>
        <w:t>E&gt;40 5 =060305), 0)0;-5)05&gt;='</w:t>
      </w:r>
    </w:p>
    <w:p>
      <w:r>
        <w:t>)505;&gt;50060406);)030 )0551;06001J;60, 03055-J'</w:t>
      </w:r>
    </w:p>
    <w:p>
      <w:r>
        <w:t>@' (' ++++++++++--!$6-30!&amp;&amp;$'()*++++++++++++ 3030-30;0-&gt;0,55-00-600)0 1 )?' 30, 2 -@, 3- 5@-)0; -)030 0-0 ; GJ ;0 0 -0 60- 50 5 1 6)0 1 0' &gt;-0 0 ;0-30;0&gt;-05@'60,030-10 60</w:t>
      </w:r>
    </w:p>
    <w:p>
      <w:r>
        <w:t>GJ 5 06600'</w:t>
      </w:r>
    </w:p>
    <w:p>
      <w:r>
        <w:t>?J)</w:t>
      </w:r>
    </w:p>
    <w:p>
      <w:r>
        <w:t>30, ()*++++++++++++300@5;&gt;0?30@530 )0 ; 0 ? 30 )0 1 60, 6 1 GJ 55-)0'</w:t>
      </w:r>
    </w:p>
    <w:p>
      <w:r>
        <w:t>&gt;30 5 60 500 50- 560 ()*++++++++++++ 0 0)500- GJ ;0 0 -0 60-,00)&gt;306=&gt;0-0;A 0@@'</w:t>
      </w:r>
    </w:p>
    <w:p>
      <w:r>
        <w:t>E&gt;4055--5J0;,.&amp;P=Q 5-030&gt;0--0)-0'551 , -0 6)-' ,30 ))006- &gt;5515)5-'</w:t>
      </w:r>
    </w:p>
    <w:p>
      <w:r>
        <w:t>' ()++++++++++--00--4)!$6-30!&amp;&amp;$' 3 (' ++++++++++,</w:t>
      </w:r>
    </w:p>
    <w:p>
      <w:r>
        <w:t>30 1 )0 50 )0</w:t>
      </w:r>
    </w:p>
    <w:p>
      <w:r>
        <w:t>4 ()*++++++++++++C300660;&gt;J000 60@30' 5-50503-)0'- ;0O0CC;&gt;1;&gt;);0060' 306- 5--5J-30-50430'</w:t>
      </w:r>
    </w:p>
    <w:p>
      <w:r>
        <w:t>300)))0,155;50 )-50)@30'&gt;0--0300305- 5&gt;)5056)150-&gt;-05 )03-530,;305&gt;030'</w:t>
      </w:r>
    </w:p>
    <w:p>
      <w:r>
        <w:t>' C !$ 6-30 !&amp;&amp;$, (' ++++++++++ -- ' N ()*++++++++++++30--&gt;060)5@,0</w:t>
      </w:r>
    </w:p>
    <w:p>
      <w:r>
        <w:t>K"#$ "!##%"!&amp;&amp;$ 53003)5@00-30,4-)5@00-30 @)54--=)'&gt;-0)5; 0 )5@ -0 5 0)0-' 0 30 60 53);0050@00-3()*++++++++++++'</w:t>
      </w:r>
    </w:p>
    <w:p>
      <w:r>
        <w:t>' () ++++++++++ -- D ) !&amp;&amp;$' 30 - ()*++++++++++++1;50'JJ&gt;)5002 505@2)5055;0-05-011 ;05305-351&gt; '30?-0 60)5;&gt;501)00305J &gt;@0' 530 5 5- @0 0 5 516)0-));0,0060&gt;=5-0' 5 ;0 0 30 -- 60- 30 N &gt;-0 5 5- 1 )5-)0;0030--)--0)501060'</w:t>
      </w:r>
    </w:p>
    <w:p>
      <w:r>
        <w:t>6' ()++++++++++--)A)C;()++++++++++' ;&gt;0?30@0530N,305-1 ()*++++++++++++ 030-C130-1&gt; 9';&gt;160 &gt;-- !&amp;&amp; 30 5 &gt;06)0 J0-J0'</w:t>
      </w:r>
    </w:p>
    <w:p>
      <w:r>
        <w:t>5)@!&amp;&amp; 0 # 44) ;0- =0' 3 &gt;0, 30 50 0 )0006 &gt;0--,;0-0,)0;60405- ;&gt;305'-5()*++++++++++++ &gt;0-00030'=)5,030 0&gt;30;5@2)030;0 600 - 0 502 )5@ 0660- 1 30 0) 40; 5 55 1 )5@00-' () ++++++++++ &gt;30 0 1 30 ()*++++++++++++ , 3 0, &gt;0 5 3;-' &gt; 52 ;&gt; 0 -0- 5 0 0;&gt;0--)-1C,;0&gt;-05J@0' &gt;-0)A)5)0260=;500'</w:t>
      </w:r>
    </w:p>
    <w:p>
      <w:r>
        <w:t>J'</w:t>
      </w:r>
    </w:p>
    <w:p>
      <w:r>
        <w:t>&gt; -4) D ) !&amp;&amp;$ ; () ++++++++++ 60 -500' 30 0 3 () *++++++++++++ ;0 -30-)@!&amp;&amp;#160!&amp;&amp;!'02&gt;305 -- 44- 5 )5- )5@, )0 5 03 GJ'</w:t>
      </w:r>
    </w:p>
    <w:p>
      <w:r>
        <w:t>30-;&gt;0---0@-&gt;301&gt;@00 -;0600,)55' 300);-;&gt;-0 40- )0 )4- , &gt;-0 030 6Q -; )A) 5'</w:t>
      </w:r>
    </w:p>
    <w:p>
      <w:r>
        <w:t>D"#$ "!##%"!&amp;&amp;$ ()*++++++++++++&gt;30C)0-04-GJ;00-060-, ; ;&gt; 0' () ++++++++++ -4) 3- ; ()*++++++++++++ 30 5@2) &gt;00 600 5 )0;053015;&gt;&gt;-050 ;&gt;05'</w:t>
      </w:r>
    </w:p>
    <w:p>
      <w:r>
        <w:t>0'</w:t>
      </w:r>
    </w:p>
    <w:p>
      <w:r>
        <w:t>60, D ) C, () E++++++++++, 0 24 ()*++++++++++++--' 3030-3 0)01 5)@"@ !&amp;&amp; =-0 GJ 0 &gt;? 30 5 &gt;)0 30 @' &gt;30 5 ); (' ++++++++++ ()++++++++++ C ;0- ;0- 50 ()*++++++++++++' =0)0,(' ++++++++++30 50- 0 30 @ = 1 0 60 5 )0' 1 &gt;)@0, &gt;-0 5 @ 3 3= 3, =; )0@5;03050?J)30'</w:t>
      </w:r>
    </w:p>
    <w:p>
      <w:r>
        <w:t>E&gt;40 --5J, 3= 3 30 5 6)0' )A)306--5--5J' &gt;305 5 -- 6)- =</w:t>
      </w:r>
    </w:p>
    <w:p>
      <w:r>
        <w:t>GJ,</w:t>
      </w:r>
    </w:p>
    <w:p>
      <w:r>
        <w:t>5@</w:t>
      </w:r>
    </w:p>
    <w:p>
      <w:r>
        <w:t>6)0, ()++++++++++,?55J8H55OI'</w:t>
      </w:r>
    </w:p>
    <w:p>
      <w:r>
        <w:t>C' ()*++++++++++++--360,1),#! ) !&amp;&amp;$' 0 &gt;660)0 (' ++++++++++ 03 1 0502)5@)0153060-)0 ;0055&gt;5060)5 30 600</w:t>
      </w:r>
    </w:p>
    <w:p>
      <w:r>
        <w:t>' );0 5 0 ; 0 ()++++++++++#&amp;C30!&amp;&amp; 3066- 6040 0 )0 1 &gt;;A' 30 0), 0 -)044 ()++++++++++ 0 ; 0 30-04-D@!&amp;&amp; 0&gt;-0406@0;0 3&gt;;A)0003' 3000);&gt;&gt;661 5 )06) 05-, &gt;40 )02 55?- 1 -)00' !&amp;'</w:t>
      </w:r>
    </w:p>
    <w:p>
      <w:r>
        <w:t>!%)!&amp;&amp;$,&gt;;A55,,52=) 5020?00=;05--,;60 55305)06@C03)6-,&gt;0)50,-4= -3;150-()*++++++++++++&gt;)50) 600&gt; '03066--55-8</w:t>
      </w:r>
    </w:p>
    <w:p>
      <w:r>
        <w:t>5)5@ &gt;305)R</w:t>
      </w:r>
    </w:p>
    <w:p>
      <w:r>
        <w:t>51)0 5@00-30N;&gt;&gt;305 3),-5060;&gt;303-0</w:t>
      </w:r>
    </w:p>
    <w:p>
      <w:r>
        <w:t>."#$ "!##%"!&amp;&amp;$ 5-0124;&gt;&gt;3051)GJ 0)@=0030R</w:t>
      </w:r>
    </w:p>
    <w:p>
      <w:r>
        <w:t>5 1 5 4 5@00- 52 30 5 )5;&gt;305--520' !#'</w:t>
      </w:r>
    </w:p>
    <w:p>
      <w:r>
        <w:t>0 # 30 !&amp;&amp;$, &gt; )0 1 () *++++++++++++ 5055&gt;;A5-0-000;;&gt;530 @30 0 &gt; 5 -0 C 03 ))00' !!'</w:t>
      </w:r>
    </w:p>
    <w:p>
      <w:r>
        <w:t>/ )0 !&amp;&amp;$, 5 &gt;)0 3, () *++++++++++++ )0 0 &gt; , 1 0 &gt;@30, 50 50 5 J2)5?J40;;&gt;-50)A)C5200 4--&gt; '50300('++++++++++,()++++++++++, )0),()++++++++++,=;5J0&gt;30 50))@-)005@2);00305 5)0R&gt;30,5=02),JJ-160;0605@0; &gt;5H)@@04)0006I;5005- 002),&gt;;A)0003F;005)050 5F&gt;-;&gt;--)' ! J4906)- 0 () *++++++++++++ ; 50 5 J2) 5?J40; 0 30 @30 55 &gt;;A )0003,</w:t>
      </w:r>
    </w:p>
    <w:p>
      <w:r>
        <w:t>= 5- - 00' 2 , ()*++++++++++++-0-5-30-1&gt;=50)055 &gt;;A' !$'</w:t>
      </w:r>
    </w:p>
    <w:p>
      <w:r>
        <w:t>#. C0 !&amp;&amp;$, ()*++++++++++++ -50 0 5-0-' E &gt;30 -' 0 ; 3 &gt;30 5 -6 0-A' 000 530 55 @30 55 &gt;;A' !%'</w:t>
      </w:r>
    </w:p>
    <w:p>
      <w:r>
        <w:t>!DC0!&amp;&amp;$,&gt; 06)()*++++++++++++;&gt;0-0= 0 )5 0-0 #. C0 !&amp;&amp;$' 30 -- B) 06)- ;&gt; 050 &gt; -0 2 ))00 55 &gt;;A'</w:t>
      </w:r>
    </w:p>
    <w:p>
      <w:r>
        <w:t>30-0-5-)3055-;' ),0&gt; 30-!</w:t>
      </w:r>
    </w:p>
    <w:p>
      <w:r>
        <w:t>00- ()*++++++++++++ 3 66 0--15&gt;-0-5 -J 0 &gt;0660 50 )02 30 )5)' &gt;0-;0</w:t>
      </w:r>
    </w:p>
    <w:p>
      <w:r>
        <w:t>500 5</w:t>
      </w:r>
    </w:p>
    <w:p>
      <w:r>
        <w:t>#&amp;"#$ "!##%"!&amp;&amp;$ ()*++++++++++++ @0 &gt;)000 0 C060 );)-5--=3030' !K'</w:t>
      </w:r>
    </w:p>
    <w:p>
      <w:r>
        <w:t>!K C0 !&amp;&amp;$, () *++++++++++++ -00520@)0006,5-@)1&gt;0 &gt;66 506 1 F &gt;A- ;- ? -- -- =-0 @ F 5005) 1 &gt;0 0 A- 1 -0-40' !D'</w:t>
      </w:r>
    </w:p>
    <w:p>
      <w:r>
        <w:t>/ B !&amp;&amp;$, &gt; 06)- 0@ - ;&gt;0 -0 55 ; &gt;A- ;- 30 -- 060- )5 055, 0030-4)--30-50)A)C'4--0 030A3-)50' !.'</w:t>
      </w:r>
    </w:p>
    <w:p>
      <w:r>
        <w:t>-00 ## B !&amp;&amp;$, 0@ )0006 - ; ()*++++++++++++-03@C?-N'</w:t>
      </w:r>
    </w:p>
    <w:p>
      <w:r>
        <w:t>5-13 00) () *++++++++++++' -00, =-0 @ ,50-4)! 6600)- 60=- 3050H)?I&gt;;A C ; &gt;30 5 - 1 60 30 4)'</w:t>
      </w:r>
    </w:p>
    <w:p>
      <w:r>
        <w:t>530 5 5 ; 3 30 5 ;&gt;0 60 -5 06)'</w:t>
      </w:r>
    </w:p>
    <w:p>
      <w:r>
        <w:t>&gt;;A&gt;-0--)020-'</w:t>
      </w:r>
    </w:p>
    <w:p>
      <w:r>
        <w:t>4066)-1&gt;306),&gt;-5 -)-5502)05-05-0'</w:t>
      </w:r>
    </w:p>
    <w:p>
      <w:r>
        <w:t>30-5==043=F3300F;00 30--60-,;003);;003)'</w:t>
      </w:r>
    </w:p>
    <w:p>
      <w:r>
        <w:t>0)0;5005-0560-;0 3 5 560 0 &gt; 4) 4406)0;0030--)0' &gt;30530-5 J)&gt;660'#.D.1C0!&amp;&amp;#50-)@ !&amp;&amp;#16-30!&amp;&amp; 30-5@2) 030-0&gt; ,5-006600-54</w:t>
      </w:r>
    </w:p>
    <w:p>
      <w:r>
        <w:t>'</w:t>
      </w:r>
    </w:p>
    <w:p>
      <w:r>
        <w:t>##"#$ "!##%"!&amp;&amp;$</w:t>
      </w:r>
    </w:p>
    <w:p>
      <w:r>
        <w:t>&gt; 55- 1 ) 00 &gt;66 506 ' )02 00) 600, 530 -00 0@ )0006 -0 0)0- 50;&gt;05300)5505530,;&gt;0 50530-00&gt;06000=05-@ ' 66506()*++++++++++++'</w:t>
      </w:r>
    </w:p>
    <w:p>
      <w:r>
        <w:t>,6,C '</w:t>
      </w:r>
    </w:p>
    <w:p>
      <w:r>
        <w:t>E&gt;40 60 ; 0 &gt; 30 0-- ; ()*++++++++++++30-1&gt;=50)55&gt;;A, 53003;&gt;3, 00-0)5@'</w:t>
      </w:r>
    </w:p>
    <w:p>
      <w:r>
        <w:t>)06@C03)6-00),0-060; 03&gt;66306606002</w:t>
      </w:r>
    </w:p>
    <w:p>
      <w:r>
        <w:t>30 -J-0&gt;066050' =5060&gt;- 5--000660=-0</w:t>
      </w:r>
    </w:p>
    <w:p>
      <w:r>
        <w:t>,&gt;030- ;&gt;30 5 0 30 N &gt; 9 30 -- 0060;0030;&gt;0' -50)0 4,&gt;3060665)-050,)06 ;&gt;&gt;-05)03-530'0,0&gt; 055=0305),0 50 - 2 )? 30 )0 -J 50@00- &gt;6630'</w:t>
      </w:r>
    </w:p>
    <w:p>
      <w:r>
        <w:t>&gt;0-;0 53 =0 500 5 5-0530C060);) = 30 30' &gt;660 -0 66 60 @0 &gt;)000-0J0=))@5' 00)- -- )0 1 --4-1C4'</w:t>
      </w:r>
    </w:p>
    <w:p>
      <w:r>
        <w:t>&amp; #'</w:t>
      </w:r>
    </w:p>
    <w:p>
      <w:r>
        <w:t>C- )5 0 3 C000 )5-, 3@7'%/ 0S400C000!!3)@#.$#</w:t>
      </w:r>
    </w:p>
    <w:p>
      <w:r>
        <w:t>!&amp;%R'/ 23 -40504--035S)000 -@0)5@0)-0=$-)@#..K7 %&amp;%:' 0 !# 0- ! @ , 52 5-0 5@0, 0&gt; 5,5)06@C03)6-,)60=55 306005-0-000'</w:t>
      </w:r>
    </w:p>
    <w:p>
      <w:r>
        <w:t>0-- )) @C03) 6- )06 B) - -);505530066000 0 &gt;0660 50 7' !! ' : &gt;050 1 )50=0457'!!' :' $'</w:t>
      </w:r>
    </w:p>
    <w:p>
      <w:r>
        <w:t>;&gt;0 304 -00 55 30 5 )06 @C03) 6-, 0 &gt; 0 &gt;3 &gt; ;A )0003 ;&gt;0 60 1 50 )40 600, 600-7'!K'! :'&gt;0--06)-&gt;;A2 3'560050J0=7'!K' -@0) 60 7' !K ' # :' 60 &gt;;A J3-, &gt;0-- 5 &gt;=50) 5 -0 ;A7'!K'% :'</w:t>
      </w:r>
    </w:p>
    <w:p>
      <w:r>
        <w:t>&gt;52, 0 &gt; ))0;- 1 55 -@05 &gt;;A &gt;03010 605@305-0 -0)0-' 606-&gt;)1050 5J2)5?J40;)0=5-))))5 0, )06 ; 5-50-0 00,0-- ; 30-1&gt;=50)'</w:t>
      </w:r>
    </w:p>
    <w:p>
      <w:r>
        <w:t>9,&gt;5,;&gt;00;6) -0&gt;0)5-5055-0@3055 &gt;;A )0003 , &gt; 5, ; 50 5 J2) 5?J40; 50 1 0 &gt;@30 5 )06)60;&gt;;A)00035-,300 5 -0 0 0 &gt;;A )0003 )A)))--)-3-5 50' ) 50 5 55 1 &gt;@C &gt;;A = 5;0 ?550101-023@ ))-)0055&gt;;A)0003'</w:t>
      </w:r>
    </w:p>
    <w:p>
      <w:r>
        <w:t>-00502505))@30 55 &gt;;A 0- ;&gt; 30 - 1 &gt;=50) 1 C,0&gt; 0030-0&gt;A 0'</w:t>
      </w:r>
    </w:p>
    <w:p>
      <w:r>
        <w:t># A,40=5-)5&gt;0!.0-! 006--6--00#D30#...7' E#&amp;#: 40 1 2 6) 300 0 5005 T &gt;0-00;-,0-5))J 67 9##.# 0 0 0 C0 )A) 530 &gt;=) ;0 0040 ; &gt;0- 00)- 0 &gt;=) ;0 235&gt;550-,&gt;0-5@0 530 &gt;=) 1 0 &gt;0-5)0207 A 0@ 6--!' , --) &gt; -00 00)3&gt;550--J551=)7'/#'! :' 00)-00&gt;A5 A -5- 5 @00 5- ' -;, 00) ' &gt;0-- 60 C 50 5 &gt;)000' /'</w:t>
      </w:r>
    </w:p>
    <w:p>
      <w:r>
        <w:t>00)0'</w:t>
      </w:r>
    </w:p>
    <w:p>
      <w:r>
        <w:t>&gt;0004,055Q&gt;-))'5- &gt;0)0-5-, 0&gt;?5--;07'DK :'</w:t>
      </w:r>
    </w:p>
    <w:p>
      <w:r>
        <w:t>UUUUU ( &amp;)</w:t>
      </w:r>
    </w:p>
    <w:p>
      <w:r>
        <w:t>*+",#!- -3@0C-#$@!&amp;&amp;$5()*++++++++++++ -000S #%5)@!&amp;&amp;$R ",.- &gt;)R 0-00)()*++++++++++++R 0;&gt;0&gt;55Q&gt;-)),0-&gt;0)0-R ))0;5-A1()*++++++++++++00;S0S '</w:t>
      </w:r>
    </w:p>
    <w:p>
      <w:r>
        <w:t>#$"#$ "!##%"!&amp;&amp;$ E0-48('?J2,5-0,()3?,L0,('J-0,(),C4' )0@)00068 46602 C08</w:t>
      </w:r>
    </w:p>
    <w:p>
      <w:r>
        <w:t>'0 E040</w:t>
      </w:r>
    </w:p>
    <w:p>
      <w:r>
        <w:t>5-08</w:t>
      </w:r>
    </w:p>
    <w:p>
      <w:r>
        <w:t>9'?J2</w:t>
      </w:r>
    </w:p>
    <w:p>
      <w:r>
        <w:t>506)A--))0;-=50'</w:t>
      </w:r>
    </w:p>
    <w:p>
      <w:r>
        <w:t>23,</w:t>
      </w:r>
    </w:p>
    <w:p>
      <w:r>
        <w:t>466028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