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ATA/737/2005 vom 3. November 2005</w:t>
      </w:r>
    </w:p>
    <w:p>
      <w:r>
        <w:t>GE Cour de justice, 2005-11-03, DE</w:t>
      </w:r>
    </w:p>
    <w:p>
      <w:r>
        <w:rPr>
          <w:b/>
        </w:rPr>
        <w:t xml:space="preserve">Quelle: </w:t>
      </w:r>
      <w:r>
        <w:t>https://mcp.opencaselaw.ch/entscheid/ge_gerichte_ATA_737_2005</w:t>
      </w:r>
    </w:p>
    <w:p>
      <w:r>
        <w:t>FR: GE_GERICHTE ATA/737/2005 du 3 novembre 2005</w:t>
      </w:r>
    </w:p>
    <w:p>
      <w:r>
        <w:t>IT: GE_GERICHTE ATA/737/2005 del 3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"#!$%%%%%%%%% ! "#$ %&amp;'</w:t>
      </w:r>
    </w:p>
    <w:p>
      <w:r>
        <w:t>'</w:t>
      </w:r>
    </w:p>
    <w:p>
      <w:r>
        <w:t>&amp;''&amp; '&amp;'('&amp;) *</w:t>
      </w:r>
    </w:p>
    <w:p>
      <w:r>
        <w:t>'&amp;('&amp;</w:t>
      </w:r>
    </w:p>
    <w:p>
      <w:r>
        <w:t>()*+( *,+-.*)//0</w:t>
      </w:r>
    </w:p>
    <w:p>
      <w:r>
        <w:t>12 !'32444444444%44444444441-+1% ' 3 332 3'5' 6%74444444444%&amp;89#51,'&amp;$8 )//:2 )2 53 ;; ' '3 33%6#&amp;3 ;$32 5 3 &amp;3 5&gt;? 326%3 '$1-'&amp;$81--:@ 3 3" $'3 5$3'$ ' 3 3 '3 % ''=@3#1A' '81---2</w:t>
      </w:r>
    </w:p>
    <w:p>
      <w:r>
        <w:t>3B % 3 '$ @ 3 # 5$3'$ $3 3 38 . '&amp;$8 )//1 &amp; '8 '3 '32310;&amp;3)///%3;3 5'89 53 3 3' 9' 3&gt;2 ,2</w:t>
      </w:r>
    </w:p>
    <w:p>
      <w:r>
        <w:t>!22444444444 3&amp;@B&amp;8 5)//)25 33 @5 '&gt;? 3BB&amp; 31+&amp;3)//)%3 $38;3 5 '3 3'9' $'3' 2</w:t>
      </w:r>
    </w:p>
    <w:p>
      <w:r>
        <w:t>!22444444444 &gt;'""$ ' %@ 3 " 3'% 5';;3 ' ' 3' C3(B D E ''= ' '3 3' 9' ' $ @ 53 ;3 ;'$ 3'@5 3 3= 3' '$$3 3'%'3&amp;3 @ %#!224444444445 $32 .2</w:t>
      </w:r>
    </w:p>
    <w:p>
      <w:r>
        <w:t>:;&amp;3)//.%!22444444444 F '3 &amp; &amp;' 5'#32 '$'' 3'96): 'G )//.@3" $33' 3#5"3' 3 '33%' 3'5 3'&amp; 3&amp;3"$'3 &amp;3= 9'% ' &amp;'% 33 3' ; 5 '3 '#3% 3; 3' '$$3$ 32</w:t>
      </w:r>
    </w:p>
    <w:p>
      <w:r>
        <w:t>53 3';3 H #!22444444444'83 3$ '33&amp;8#@3 3 $'6#3;; 3 'IJ10/5////2(' '&amp;"2 02 33'), $8)//0%3 $ 9 3% '3 3 C3(B KE ' 38 3' '3 3' @ !22444444444 ' 0 ' '8 )//0 $3 5"3' 9333 5 3;;2</w:t>
      </w:r>
    </w:p>
    <w:p>
      <w:r>
        <w:t>(,*+( *,+-.*)//0 :2 ;'$ !22444444444 '=3',' '8 &amp;'B&amp;(3&amp;' 2 3 %!224444444445 ''@ ' &amp;'3% 3' ' # 3 3 '$ 9= 53 3'.' '8)//0'''3 3'" 5 '3 @3 1/9'5$3'$ ' 3'59' 3'&amp; 3&amp;2 +2 ,' '8)//0%!22444444444'B'$$33' 38 3' '3 3' ' 33' 3 ), $8 )//0 '33 5;; 3; 5=3 5"3' 93332 ' 3 ' ;'3 9 33' 1/ ' '8 )//0 $3 (3 5 '3 2 A2 1. ' '8 )//0% 5';;33 '3 3 @ 5' !2444444444'$3 3'$33 3&amp;' '3$'32 -2 1+ ' '8 )//0% '$$33' ' ' '3 =C3(BD E';3$ 3'$33 3&amp;53 $3'"$'3%'3 9#51.$8)//02 1/2 '&amp; &amp;' @ 3 3'3 '=3')+' '8 )//02 % &amp;' G F % !2 2444444444 6 '3@5';;3;$3= 3')/' '8)//0;3 ' '&gt;3 ' $ 53 K32 '3 5 '3 2 % )/ ' '8 =$ % 5! '&amp; ' 53';3$ @ !22444444444#533 '&gt;3$ 5 '3 ' # ';'$$ @ 5 3 .) 3 $3 '3 ; 53 C3 ( K 1.)2,1E% ? $ 5 '33 @ 9'K39#5@;3'2</w:t>
      </w:r>
    </w:p>
    <w:p>
      <w:r>
        <w:t>53 3'3 3)1' '8)//0 '535 $32 112</w:t>
      </w:r>
    </w:p>
    <w:p>
      <w:r>
        <w:t>' =;; 38 $33 3; )+ ' '8 )//0% !22444444444 ' ' 33' #3 3 &amp;3 ' 3;31+' '8)//0' @' 3' &amp;'3 @3 '$$33''#5''&amp; 3'$33 3&amp; # 3'2 3'$3(38 ' 3&amp;3 8;3331 93 )//0%!22444444444&amp;3 '&amp;$'3 '$'6'&gt;3 3 $F$5==@ $'$ 2;;3$3 5''@'&amp;'3 K3$3'&gt;3 3 #3 6'$'6@ 3 3'5 6#33%#3;;3$3 F $2</w:t>
      </w:r>
    </w:p>
    <w:p>
      <w:r>
        <w:t>3''33'#%3&amp;3 ==' 53#35 '33 @9'K39#5@;3(32</w:t>
      </w:r>
    </w:p>
    <w:p>
      <w:r>
        <w:t>(.*+( *,+-.*)//0</w:t>
      </w:r>
    </w:p>
    <w:p>
      <w:r>
        <w:t>33' # 3 ;'5 31,83$3 '3 ;9' 5 83$ =):$1-,1CK</w:t>
      </w:r>
    </w:p>
    <w:p>
      <w:r>
        <w:t>(K 1.)2)/E'3 ;3 #33' %53 ;3 5'89 5 33'5"3' ;';33 3#53 3 ' 3 ;'$ 2!224444444445 3 ''&gt;63#$ @';'$ , ' '8)//0$335 3 ' 3@'83= 3'2 &amp;3 '9' '' &amp; '3 3 ' '$' $ 3 3'&gt;82K$3 3'$33 3&amp;'"$'3 3 3'' 3'2 1)2 5';;33 '3 '8&amp; 3' 1 '&amp;$8 )//0 ' 9 '% "3' 9333 ;'2 % 333' #%!22444444444&amp;3 $53'3 3# K33&amp;'# '$3B;'3;3 #533 $'6 5'3=3233 B'#' &amp;3&amp;3 3&gt; 3-/2%35 3 3$ ''@'&amp;'3,' '8 )//0 3193 )//0%35&amp;3 3$&gt;'#3 K338$ %#83$F$3 3 8;35' &amp;82</w:t>
      </w:r>
    </w:p>
    <w:p>
      <w:r>
        <w:t>;3%$F$353 '&amp;3 9'K3 53 3' $ 53% 3=3;33 ' #53 3 6 9' ' 38 %=5 31, K</w:t>
      </w:r>
    </w:p>
    <w:p>
      <w:r>
        <w:t>2</w:t>
      </w:r>
    </w:p>
    <w:p>
      <w:r>
        <w:t>33''$$33';3" @"$'3 3' $33 3&amp; 3 ;3 $ 33'' 3'3 %'&amp; &amp;'3 '&amp; F '=3 '&gt;3$ 3#53 5 3 3 #33L( '3 '$ 2 1,2 3 $3' 2 1.2 '$$33''3 ''32 102 K#'3% =@9=2 ' 12</w:t>
      </w:r>
    </w:p>
    <w:p>
      <w:r>
        <w:t>9 $ 3 &amp; 933 3' '$ % ' &amp;8C 20: '35'=3 3'9333))'&amp;$81-.1( ( )/0M 2+20 31/21'353 3''3; 9' 5 83$ =1:931-AA(K</w:t>
      </w:r>
    </w:p>
    <w:p>
      <w:r>
        <w:t>(J)1/E2 )2</w:t>
      </w:r>
    </w:p>
    <w:p>
      <w:r>
        <w:t>3 3' 5 3 1/ 3 ) K</w:t>
      </w:r>
    </w:p>
    <w:p>
      <w:r>
        <w:t>% 38 $33 3; 1/9'#33&amp; 332' 3')+ ' '8)//023'$$@'3B$3C 21+21 E</w:t>
      </w:r>
    </w:p>
    <w:p>
      <w:r>
        <w:t>(0*+( *,+-.*)//0 ' &gt; 3 &amp;3 3$&gt; : '&amp;$8 )//02</w:t>
      </w:r>
    </w:p>
    <w:p>
      <w:r>
        <w:t>,'&amp;$8)//0 38 33 2 ,2</w:t>
      </w:r>
    </w:p>
    <w:p>
      <w:r>
        <w:t>&amp;5 ;3 3 3(% 335''3 3' !22444444444$3; ,' '8)//0# @'&amp;'3@ 3 3' 33% 5';;33 '3 3 ' '' 3' $33 3&amp;53 3 3'5 31,83$3 K</w:t>
      </w:r>
    </w:p>
    <w:p>
      <w:r>
        <w:t>% 3$ #53"3 3 33' ;3 3 #' ' 3 ;'$ % ' $$ 3 '$' $ ' 9#5' $B @ '#5; @ '8 $ "3 3' '3 2</w:t>
      </w:r>
    </w:p>
    <w:p>
      <w:r>
        <w:t>'3 3 3 ;'@;3 3 3'3# 3#53 3 $3(38 %!2244444444459$3 3$'3 $&gt; ' #3 K3% $F$ @ 3 3' 5 6 # 33% 3 5 '' &gt;63#$ @ ' &amp;'3% 3' ' # 3 53 '$'''3 3'" 5 '3 23%35 ' 8#53;3 5'89 5"3'9333;'%" '3 &amp;89#5 ): 'G )//-2 ;3%3 8;35' 33 &amp;89#5)//:#33$ &amp;'6=2 .2</w:t>
      </w:r>
    </w:p>
    <w:p>
      <w:r>
        <w:t>3''33' %;3 '&amp; 3 &amp;@&amp;'3? !224444444445$53$F$ 3'35 '3 2$8&amp;'33&amp;'#'$3B;'3@ '3';3 #533 $33' #? $%3$3; 3$ &amp;'' K32</w:t>
      </w:r>
    </w:p>
    <w:p>
      <w:r>
        <w:t>K9=' #3&amp;@ $%;' 5$ #5 '3 33' 8 3 3'$' 3;'$$ B&amp;&amp; 35';;33'3'8&amp; 3'1'&amp;$8 )//0 ' # ? $ 53 $ @ 3 533' #2 02 K' 5 3 1, K</w:t>
      </w:r>
    </w:p>
    <w:p>
      <w:r>
        <w:t>% ;3 5 '$ 5 '&amp;'3%5 '3 ' '' 3'5 = #3'B5 '3 3'=3B9' 3' 33' ' '3 9'% 3 ' ' $ 53 B "3'93333'3 3'%#3 " $ 5B2 :2</w:t>
      </w:r>
    </w:p>
    <w:p>
      <w:r>
        <w:t>'#%'9 33' ';3$ 3 3'5 31, JK</w:t>
      </w:r>
    </w:p>
    <w:p>
      <w:r>
        <w:t>'"$'32 $3; $ 33 '' 3'3 &amp; $' 3; F 2</w:t>
      </w:r>
    </w:p>
    <w:p>
      <w:r>
        <w:t>(:*+( *,+-.*)//0 +2</w:t>
      </w:r>
    </w:p>
    <w:p>
      <w:r>
        <w:t>''3 $;'%'9 2</w:t>
      </w:r>
    </w:p>
    <w:p>
      <w:r>
        <w:t>$'$ IJ,//2($3@&gt;=' 2</w:t>
      </w:r>
    </w:p>
    <w:p>
      <w:r>
        <w:t>3 3=%33'53$3 C 2A+ E2</w:t>
      </w:r>
    </w:p>
    <w:p>
      <w:r>
        <w:t>NNNNN</w:t>
      </w:r>
    </w:p>
    <w:p>
      <w:r>
        <w:t>(&amp;'</w:t>
      </w:r>
    </w:p>
    <w:p>
      <w:r>
        <w:t>+,-.!/ &amp;8 ' 3 9 )+ ' '8 )//0 !'3 2444444444 ' 33''$$33' '''3 =1+ ' '8)//0M -./ 9 M $ @&gt;=' $'$ IJ,//2(M 3 #535 '53$3 M 3 #% ';'$$ " 3 -+ 3&amp; '3 ; 5'=3 3' 9333% F F ' %&amp;'3''3 $33 3;% 9' B ' 3;3 3'% &amp; 38 ;M $$'3 ''3 33#'3'%$' 3; $'6&amp; ' 3= ' ''$ 3M3'3 F '3"$3$'3 38 ;% 1/// 1.M F 3B '3' ' %3&amp;'#'$$$'6&amp;%'3&amp; F 9'3 @5&amp;'3M '$$3# F @ ! " #$ % &amp;' ' % @ '$$33' '''3 =%@5';;33'3%@5';;3 ' ' 3'% @ 5';;3 ; 53$$3= 3'% 53 = 3' 5$3= 3'$F$#5@!'32444444444% '3 '3;'$ 3' J$8'32 K3= D!26&gt;B%3 %!2&gt;3%!$I3%9=2</w:t>
      </w:r>
    </w:p>
    <w:p>
      <w:r>
        <w:t>(+*+( *,+-.*)//0 '$38$33 3;D =;;3B(93 D</w:t>
      </w:r>
    </w:p>
    <w:p>
      <w:r>
        <w:t>23'(K3=3</w:t>
      </w:r>
    </w:p>
    <w:p>
      <w:r>
        <w:t>3 D</w:t>
      </w:r>
    </w:p>
    <w:p>
      <w:r>
        <w:t>J26&gt;B</w:t>
      </w:r>
    </w:p>
    <w:p>
      <w:r>
        <w:t>'3';'$ F '$$3#" 32</w:t>
      </w:r>
    </w:p>
    <w:p>
      <w:r>
        <w:t>B&amp;%</w:t>
      </w:r>
    </w:p>
    <w:p>
      <w:r>
        <w:t>=;;3BD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