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ATA/735/2010 vom 27. Oktober 2010</w:t>
      </w:r>
    </w:p>
    <w:p>
      <w:r>
        <w:t>GE Cour de justice, 2010-10-27, FR</w:t>
      </w:r>
    </w:p>
    <w:p>
      <w:r>
        <w:rPr>
          <w:b/>
        </w:rPr>
        <w:t xml:space="preserve">Quelle: </w:t>
      </w:r>
      <w:r>
        <w:t>https://mcp.opencaselaw.ch/entscheid/ge_gerichte_ATA_735_2010</w:t>
      </w:r>
    </w:p>
    <w:p>
      <w:r>
        <w:t>FR: GE_GERICHTE ATA/735/2010 du 27 octobre 2010</w:t>
      </w:r>
    </w:p>
    <w:p>
      <w:r>
        <w:t>IT: GE_GERICHTE ATA/735/2010 del 27 ottobre 2010</w:t>
      </w:r>
    </w:p>
    <w:p>
      <w:pPr>
        <w:pStyle w:val="Heading2"/>
      </w:pPr>
      <w:r>
        <w:t>Volltext</w:t>
      </w:r>
    </w:p>
    <w:p>
      <w:r>
        <w:t>RÉPUBLIQUE ET</w:t>
      </w:r>
    </w:p>
    <w:p>
      <w:r>
        <w:t>CANTON DE GENÈVE POUVOIR JUDICIAIRE A/1785/2007-ICC ATA/735/2010 DÉCISION DU TRIBUNAL ADMINISTRATIF du 27 octobre 2010</w:t>
      </w:r>
    </w:p>
    <w:p>
      <w:r>
        <w:t>dans la cause</w:t>
      </w:r>
    </w:p>
    <w:p>
      <w:r>
        <w:t>Monsieur L______</w:t>
      </w:r>
    </w:p>
    <w:p>
      <w:r>
        <w:t>contre ADMINISTRATION FISCALE CANTONALE</w:t>
      </w:r>
    </w:p>
    <w:p>
      <w:r>
        <w:t>A/1785/2007 - 2 - Recours contre la décision de la commission cantonale de recours en matière administrative du DCCR/933/2010</w:t>
      </w:r>
    </w:p>
    <w:p>
      <w:r>
        <w:t>- 3/4 - A/1785/2007 Attendu en fait, que :</w:t>
      </w:r>
    </w:p>
    <w:p>
      <w:r>
        <w:t>Le 4 août 2010, Monsieur L______ a formé un recours auprès du Tribunal administratif, contre une décision rendue le 21 juin 2010 par l’administration fiscale cantonale ;</w:t>
      </w:r>
    </w:p>
    <w:p>
      <w:r>
        <w:t>Par lettre datée du 10 août 2010, envoyée sous pli simple, le tribunal de céans a invité le recourant à s'acquitter d'une avance de frais d'un montant de CHF 500.- dans un délai échéant le 9 septembre 2010, sous peine d'irrecevabilité de son recours (art. 86 al. 2 de la loi sur la procédure administrative du 12 septembre 1985 - LPA - E 5 10) ;</w:t>
      </w:r>
    </w:p>
    <w:p>
      <w:r>
        <w:t>Sans nouvelles de sa part, un rappel lui a été adressé le 27 septembre 2010 par plis simple et recommandé, avec un ultime délai au 12 octobre 2010, pour s'acquitter de l'avance de frais et qu'à défaut, le recours serait déclaré irrecevable ;</w:t>
      </w:r>
    </w:p>
    <w:p>
      <w:r>
        <w:t>A ce jour, le recourant n'a pas effectué l'avance de frais si bien que son recours, traité selon la procédure simplifiée de l'art. 72 LPA, doit être déclaré irrecevable, conformément à l'art. 86 al. 2 LPA ;</w:t>
      </w:r>
    </w:p>
    <w:p>
      <w:r>
        <w:t>Au vu de cette issue et conformément à sa pratique, le Tribunal administratif renoncera à percevoir un émolument.</w:t>
      </w:r>
    </w:p>
    <w:p>
      <w:r>
        <w:t>LE TRIBUNAL ADMINISTRATIF déclare irrecevable le recours interjeté le 4 août 2010 par Monsieur L______ contre la décision du 21 juin 2010 prise par l’administration fiscale cantonale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à la commission cantonale de recours en matière administrative, ainsi qu'à l'administration fiscale cantonale.</w:t>
      </w:r>
    </w:p>
    <w:p>
      <w:r>
        <w:t>- 4/4 - A/1785/2007 Au nom du Tribunal administratif : la greffière :</w:t>
      </w:r>
    </w:p>
    <w:p>
      <w:r>
        <w:t>Agnès Revilloud</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