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ATA/735/2005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https://mcp.opencaselaw.ch/entscheid/ge_gerichte_ATA_735_2005</w:t>
      </w:r>
    </w:p>
    <w:p>
      <w:r>
        <w:t>FR: GE_GERICHTE ATA/735/2005 du 1 novembre 2005</w:t>
      </w:r>
    </w:p>
    <w:p>
      <w:r>
        <w:t>IT: GE_GERICHTE ATA/735/2005 del 1 novembre 2005</w:t>
      </w:r>
    </w:p>
    <w:p>
      <w:pPr>
        <w:pStyle w:val="Heading2"/>
      </w:pPr>
      <w:r>
        <w:t>Volltext</w:t>
      </w:r>
    </w:p>
    <w:p>
      <w:r>
        <w:t>!"#$%</w:t>
      </w:r>
    </w:p>
    <w:p>
      <w:r>
        <w:t>"%&amp;''''''''''</w:t>
      </w:r>
    </w:p>
    <w:p>
      <w:r>
        <w:t>() ((** ((( )+*</w:t>
      </w:r>
    </w:p>
    <w:p>
      <w:r>
        <w:t>!"# "!$%%"!&amp;&amp;' ( %(</w:t>
      </w:r>
    </w:p>
    <w:p>
      <w:r>
        <w:t>)* (++++++++++,-++++++++%./&amp;,0***-,+++++++++ 1(**230**3*$4%.#/( !(</w:t>
      </w:r>
    </w:p>
    <w:p>
      <w:r>
        <w:t>5*3*36*07*6*8* 9* 3:;5 %%?&amp;#, 2*-- ** 6* @ **A8:,A*78,&gt;%!!B0"?,&gt;*C 6*-**0*-&gt;D&amp;B0"?( **,-306**--- $#B0"?,08-*-#B0"?-*( /(</w:t>
      </w:r>
    </w:p>
    <w:p>
      <w:r>
        <w:t>!'0*!&amp;&amp;',5 *6*-)((++++++++++&gt;*E*3 76*(*--3( '(</w:t>
      </w:r>
    </w:p>
    <w:p>
      <w:r>
        <w:t>@- . =* !&amp;&amp;', 5 *- 30* * )((++++++++++ 3 * 0*, 33** 2* %# * E--***:%!-07%.'D95F/%(&amp;% :6, A*78 36* 03 3 37*36**(&gt;2*H3*03* &gt;,:G30*,*36*3*?J*(</w:t>
      </w:r>
    </w:p>
    <w:p>
      <w:r>
        <w:t>)( (++++++++++ &gt; =* &gt; * * ?*3--7*&gt;3E*3-30=*,3*-*-(</w:t>
      </w:r>
    </w:p>
    <w:p>
      <w:r>
        <w:t>7( 3*!$=*!&amp;&amp;',5 *E0-2*--G2E*68 *,**0*%F=**70***E 006(</w:t>
      </w:r>
    </w:p>
    <w:p>
      <w:r>
        <w:t>3*G*--8*-*7K "!$%%"!&amp;&amp;'(</w:t>
      </w:r>
    </w:p>
    <w:p>
      <w:r>
        <w:t>$"# "!$%%"!&amp;&amp;' F(</w:t>
      </w:r>
    </w:p>
    <w:p>
      <w:r>
        <w:t>3*--03*3%.307 !&amp;&amp;'(</w:t>
      </w:r>
    </w:p>
    <w:p>
      <w:r>
        <w:t>( )( (++++++++++ E*0- 0 ( 6* 00* 2H: 6* 00 **, G2* 21 6* 3 **&gt;*26*8(5-*3**30E- E* G2* -* * 2 - 3G -6*6 G2 6-?* * -* **37 2 3 3 0** 3* *6*- 3E* 737**-,23,3-303*6-( E*0-G2*-**370?30:,G-3 26* 3 30* * G2 6** &gt; 3* 03 00 -*(</w:t>
      </w:r>
    </w:p>
    <w:p>
      <w:r>
        <w:t>7( 5 3*--**3*,6-8*** EE080L6(</w:t>
      </w:r>
    </w:p>
    <w:p>
      <w:r>
        <w:t>( 02*,=8--8-*6*-&gt;3* *E*0-*( D(</w:t>
      </w:r>
    </w:p>
    <w:p>
      <w:r>
        <w:t>$ 7 !&amp;&amp;', 5 *E0- *7 G 6* -3-30*!#307!&amp;&amp;'( .(</w:t>
      </w:r>
    </w:p>
    <w:p>
      <w:r>
        <w:t>-** # 7 !&amp;&amp;', -* *7 0***E *-2EE3*E:103*%'7!&amp;&amp;'( %&amp;(</w:t>
      </w:r>
    </w:p>
    <w:p>
      <w:r>
        <w:t>%!7!&amp;&amp;',3**E*0-*-7*F 0@00*31,0-*?E-?7***0-* 8*G**G7*)()((++++++++++EE* 2 - 3G 3* 3 *H * G2* *6* &gt; 3*6H2-6*&gt;6*$&amp;&gt;/&amp;0:(E*,3 *38,*-*-326-?*( (* %(</w:t>
      </w:r>
    </w:p>
    <w:p>
      <w:r>
        <w:t>=- 03 * 6 =*** 03-, 679('# *M8**=***!!607%./%</w:t>
      </w:r>
    </w:p>
    <w:p>
      <w:r>
        <w:t>!&amp;'I(#$(%*(*3-0***6%! 307%.D' '%&amp; MH-*M*-,***G*M3?--3-, -306*0H*0*-'&gt;!'B0"?* *E*-8:G*=*E**036*0M*%#*- $9 A%!$%&amp;#,%..FF!',*(!7,33(F!D F!.-E(*( 00** *69(%#(/ 0**00,6@E*0-,-3*7* *3 30* E* -, G* *-*7( *733E*&gt;)((++++++++++G2*3,3- *,*6-?*-8*3-*A,)6-?* 3G30**23-*(</w:t>
      </w:r>
    </w:p>
    <w:p>
      <w:r>
        <w:t>'"# "!$%%"!&amp;&amp;' '(</w:t>
      </w:r>
    </w:p>
    <w:p>
      <w:r>
        <w:t>6 G* 3-:, =- -00 OA$&amp;&amp;( 0*&gt;?8G*079(DF ?8-00OA$&amp;&amp;( I * G, E0-0 H * .F *6 * E-- M8** =***,3-@3@3-,36**0***E, = : *E**, 3 6 *7 E--I 0-0* ***G*,0*E01363*8 0*I**@-*H03*0* *7 E--, %&amp;&amp;&amp; %/I 3- @ 3*: 3* ,*6G-000136,*6@=*&gt;M6*I 00*G 3- @ &gt; )* (++++++++++ ** GM 6* 07*6*8*&gt;MEE*E--&gt;( 5*-8;)061,3-*,))(1?:,?-*,=8( 0*70***E; 8EE*: =*=(;</w:t>
      </w:r>
    </w:p>
    <w:p>
      <w:r>
        <w:t>)(*</w:t>
      </w:r>
    </w:p>
    <w:p>
      <w:r>
        <w:t>6* 3-*;</w:t>
      </w:r>
    </w:p>
    <w:p>
      <w:r>
        <w:t>(61</w:t>
      </w:r>
    </w:p>
    <w:p>
      <w:r>
        <w:t>#"# "!$%%"!&amp;&amp;' 3*E0@--00*G-H3*(</w:t>
      </w:r>
    </w:p>
    <w:p>
      <w:r>
        <w:t>:6,</w:t>
      </w:r>
    </w:p>
    <w:p>
      <w:r>
        <w:t>8EE*:;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