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ATA/735/2004 vom 21. September 2004</w:t>
      </w:r>
    </w:p>
    <w:p>
      <w:r>
        <w:t>GE Cour de justice, 2004-09-21, DE</w:t>
      </w:r>
    </w:p>
    <w:p>
      <w:r>
        <w:rPr>
          <w:b/>
        </w:rPr>
        <w:t xml:space="preserve">Quelle: </w:t>
      </w:r>
      <w:r>
        <w:t>https://mcp.opencaselaw.ch/entscheid/ge_gerichte_ATA_735_2004</w:t>
      </w:r>
    </w:p>
    <w:p>
      <w:r>
        <w:t>FR: GE_GERICHTE ATA/735/2004 du 21 septembre 2004</w:t>
      </w:r>
    </w:p>
    <w:p>
      <w:r>
        <w:t>IT: GE_GERICHTE ATA/735/2004 del 21 settembre 2004</w:t>
      </w:r>
    </w:p>
    <w:p>
      <w:pPr>
        <w:pStyle w:val="Heading2"/>
      </w:pPr>
      <w:r>
        <w:t>Regeste</w:t>
      </w:r>
    </w:p>
    <w:p>
      <w:r>
        <w:t>Résumé: Désassujettissement partiel d'un parcelle. Rejet de la requête en désassujettissement de la partie de la parcelle appropriée à l'agriculture.</w:t>
      </w:r>
    </w:p>
    <w:p>
      <w:pPr>
        <w:pStyle w:val="Heading2"/>
      </w:pPr>
      <w:r>
        <w:t>Volltext</w:t>
      </w:r>
    </w:p>
    <w:p>
      <w:r>
        <w:t>!"</w:t>
      </w:r>
    </w:p>
    <w:p>
      <w:r>
        <w:t>#$%"&amp;'()' !"!#$%$" " (*</w:t>
      </w:r>
    </w:p>
    <w:p>
      <w:r>
        <w:t>**( +, (*</w:t>
      </w:r>
    </w:p>
    <w:p>
      <w:r>
        <w:t>&amp;'()&amp; (*+,('--.</w:t>
      </w:r>
    </w:p>
    <w:p>
      <w:r>
        <w:t>/0</w:t>
      </w:r>
    </w:p>
    <w:p>
      <w:r>
        <w:t>!"102031&amp;45!020"" 6%"7111" 8&amp; 9 1#% "1 1:/+;)#1 "7 /'?*,'7' ":,)"</w:t>
      </w:r>
    </w:p>
    <w:p>
      <w:r>
        <w:t>8&amp;0</w:t>
      </w:r>
    </w:p>
    <w:p>
      <w:r>
        <w:t>1" 1 1%@1" AB 17 11% C 12#$3 F &gt; 7 92#" 7"7 RH/?*--0&amp;&gt; 1 @% " 77"1" "1 11@ "1"% 7" 1 1"1 G "18717"1 1A G 14 "1" " %1$"@"777"=$%"1$ G F"1 9?$"1&gt; "771@ G 9!"!#$%$" " 11@?9 "7711"&lt;"14#1" 9?"&lt;&lt;1&lt;F 10 %451$3 !0=24% 1 % !0L21% !7 R1% !021% F#% !0"% F# 0</w:t>
      </w:r>
    </w:p>
    <w:p>
      <w:r>
        <w:t>&amp;)()&amp; (*+,('--. "71A 711 1&lt;5 #&lt;&lt;14&amp;F1 5</w:t>
      </w:r>
    </w:p>
    <w:p>
      <w:r>
        <w:t>01"&amp;L1#1</w:t>
      </w:r>
    </w:p>
    <w:p>
      <w:r>
        <w:t>1 5</w:t>
      </w:r>
    </w:p>
    <w:p>
      <w:r>
        <w:t>H0=24</w:t>
      </w:r>
    </w:p>
    <w:p>
      <w:r>
        <w:t>"1"&lt;"7 G "771@8 10</w:t>
      </w:r>
    </w:p>
    <w:p>
      <w:r>
        <w:t>4$%</w:t>
      </w:r>
    </w:p>
    <w:p>
      <w:r>
        <w:t>#&lt;&lt;145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