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ATA/734/2005 vom 1. November 2005</w:t>
      </w:r>
    </w:p>
    <w:p>
      <w:r>
        <w:t>GE Cour de justice, 2005-11-01, DE</w:t>
      </w:r>
    </w:p>
    <w:p>
      <w:r>
        <w:rPr>
          <w:b/>
        </w:rPr>
        <w:t xml:space="preserve">Quelle: </w:t>
      </w:r>
      <w:r>
        <w:t>https://mcp.opencaselaw.ch/entscheid/ge_gerichte_ATA_734_2005</w:t>
      </w:r>
    </w:p>
    <w:p>
      <w:r>
        <w:t>FR: GE_GERICHTE ATA/734/2005 du 1 novembre 2005</w:t>
      </w:r>
    </w:p>
    <w:p>
      <w:r>
        <w:t>IT: GE_GERICHTE ATA/734/2005 del 1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#$%# $% &amp; !"#$%&amp;' ' '&amp; &amp;&amp;' ( ) '&amp;</w:t>
      </w:r>
    </w:p>
    <w:p>
      <w:r>
        <w:t>!!#()*( )+%&amp;'</w:t>
      </w:r>
    </w:p>
    <w:p>
      <w:r>
        <w:t>(,-.( -,./0-,110</w:t>
      </w:r>
    </w:p>
    <w:p>
      <w:r>
        <w:t>23</w:t>
      </w:r>
    </w:p>
    <w:p>
      <w:r>
        <w:t>#24..%!'# # ' '# # ' #56 2718 2.// # 20% )*# #% '** 59()*"93</w:t>
      </w:r>
    </w:p>
    <w:p>
      <w:r>
        <w:t>2718 :;## ' "? #* % ''*"$"#35# #':' @ # #' #A#+3</w:t>
      </w:r>
    </w:p>
    <w:p>
      <w:r>
        <w:t>2.// :;## ' 2.=4/7*,3 5' *#' :)"# #' &amp; B# :5* % ,.7 *, $ "? #* /1*,)3*#' )"# !3 '3</w:t>
      </w:r>
    </w:p>
    <w:p>
      <w:r>
        <w:t>$# +'5#' #27%,/ #&amp; '#;:*5* # '#,,B#2484C D &gt; 811E : # ,1 '# :# #' '# ; :*5* # '#/B#24.8C D2 2.// '&amp; "? #* 5#'C)5EI</w:t>
      </w:r>
    </w:p>
    <w:p>
      <w:r>
        <w:t>( #'(2.// ;)"A# '*' ";# #I</w:t>
      </w:r>
    </w:p>
    <w:p>
      <w:r>
        <w:t>( &gt; # '( ' #* *5 )"# #' $ &amp;#' 024 0. ,223/2,3221E3 03</w:t>
      </w:r>
    </w:p>
    <w:p>
      <w:r>
        <w:t>';#*5# ' #'# ##'24' '",11/3 73</w:t>
      </w:r>
    </w:p>
    <w:p>
      <w:r>
        <w:t>4 ;&amp;# ,110% !3 ' *'#;# '# #' :5# 2718%A:#'J# ;## #&amp;@'## H ' B #* 3 &amp;)% # *# % K &amp; F *#; * ' 5#' ' #&amp;" ; L% B #* #F3 83</w:t>
      </w:r>
    </w:p>
    <w:p>
      <w:r>
        <w:t>H % '' '# ,, ;&amp;# ,110% #&amp;# !3 '@ '&amp; "* #'#%' #' ## '*# "? #* 024 0. '#G</w:t>
      </w:r>
    </w:p>
    <w:p>
      <w:r>
        <w:t>( " # :&amp;# B*# ##% ;% ' ** % :" :$# ' '(' '# #A# #*'@ 5I</w:t>
      </w:r>
    </w:p>
    <w:p>
      <w:r>
        <w:t>( : # !3 ' A# '# 5#F* 5+' " #3</w:t>
      </w:r>
    </w:p>
    <w:p>
      <w:r>
        <w:t>(/-.( -,./0-,110 43</w:t>
      </w:r>
    </w:p>
    <w:p>
      <w:r>
        <w:t>!3 '''* # 0&amp;#,1103 )* " # *A# 5 # #;;# : #%##A:5# #&amp;# ;# 3 @:# M 5'&amp;* "# #A%#B #;## '#* ) #A #$%*# '# $$#5&amp;* #F# A:# # #&amp;3 213</w:t>
      </w:r>
    </w:p>
    <w:p>
      <w:r>
        <w:t>H ' 28 *# ,1103 " % :5* #' &amp;' : # @ #;)# * ' '' '#,,;&amp;#,1103 #F # '';#*3 223</w:t>
      </w:r>
    </w:p>
    <w:p>
      <w:r>
        <w:t>,1 *# ,110% !3 ' '## H ' #;# #':##';'*3 2,3</w:t>
      </w:r>
    </w:p>
    <w:p>
      <w:r>
        <w:t>21B#,110%!3 '*@H '#@ 3 :&amp;# ##"%'5'&amp;* "# #A%A2.// *#)53+'# '*##'* &amp;# M :*'# # *# A #' &amp;'# # 2.// # '#@:5# 3% # :F%' A #&amp;##': #,# ,223/2,322E # * &amp;#5"3 ; 2.// # #5# # ")"5F'#@ :5# '&amp;# 'M B #3 273</w:t>
      </w:r>
    </w:p>
    <w:p>
      <w:r>
        <w:t>&gt;A'#% 5@B53</w:t>
      </w:r>
    </w:p>
    <w:p>
      <w:r>
        <w:t>&amp; 23</w:t>
      </w:r>
    </w:p>
    <w:p>
      <w:r>
        <w:t>B * # &amp; B## #' '* % ' &amp;"C 307 '#='5# #'B###,,'&amp;*"24/2( ( ,10I 3. ' B# #"% '#@=5# % =#**";; #&amp;* $'# '*'5#' = %#A#% '"B #&amp;* @ 5%= ##'=5# # '*" &amp;#*""* @ =&amp;# C -07/-,11 #5 G!*'&amp;9%# %!39)F%!*S#%!3)#%!*'% B53 '*#"*## #;G 5;;#F(B# B3G</w:t>
      </w:r>
    </w:p>
    <w:p>
      <w:r>
        <w:t>!3''#</w:t>
      </w:r>
    </w:p>
    <w:p>
      <w:r>
        <w:t>&amp;#(# G</w:t>
      </w:r>
    </w:p>
    <w:p>
      <w:r>
        <w:t>3'&amp;9</w:t>
      </w:r>
    </w:p>
    <w:p>
      <w:r>
        <w:t>(.-.( -,./0-,110</w:t>
      </w:r>
    </w:p>
    <w:p>
      <w:r>
        <w:t>'#';'* M '**#A$ #3</w:t>
      </w:r>
    </w:p>
    <w:p>
      <w:r>
        <w:t>F&amp;%</w:t>
      </w:r>
    </w:p>
    <w:p>
      <w:r>
        <w:t>5;;#FG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