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ATA/732/2005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https://mcp.opencaselaw.ch/entscheid/ge_gerichte_ATA_732_2005</w:t>
      </w:r>
    </w:p>
    <w:p>
      <w:r>
        <w:t>FR: GE_GERICHTE ATA/732/2005 du 1 novembre 2005</w:t>
      </w:r>
    </w:p>
    <w:p>
      <w:r>
        <w:t>IT: GE_GERICHTE ATA/732/2005 del 1 novembre 2005</w:t>
      </w:r>
    </w:p>
    <w:p>
      <w:pPr>
        <w:pStyle w:val="Heading2"/>
      </w:pPr>
      <w:r>
        <w:t>Regeste</w:t>
      </w:r>
    </w:p>
    <w:p>
      <w:r>
        <w:t>Résumé: Décision de refus de l'OVC d'autoriser l'utilisation de grenouilles lors de travaux pratiques en pharmacie, à l'Université de Genève. La qualité pour recourir de cette dernière doit être admise en tant que la décision litigieuse est susceptible de nuire à la qualité de l'enseignement. Recours admis, l'OVC n'étant pas fondée à refuser cette expérience soumise à la seule obligation d'annoncer.</w:t>
      </w:r>
    </w:p>
    <w:p>
      <w:pPr>
        <w:pStyle w:val="Heading2"/>
      </w:pPr>
      <w:r>
        <w:t>Volltext</w:t>
      </w:r>
    </w:p>
    <w:p>
      <w:r>
        <w:t>!</w:t>
      </w:r>
    </w:p>
    <w:p>
      <w:r>
        <w:t>" # $ %"</w:t>
      </w:r>
    </w:p>
    <w:p>
      <w:r>
        <w:t>&amp; ' "## '&amp;</w:t>
      </w:r>
    </w:p>
    <w:p>
      <w:r>
        <w:t>!"## "!$#%"!&amp;&amp;$</w:t>
      </w:r>
    </w:p>
    <w:p>
      <w:r>
        <w:t>#'</w:t>
      </w:r>
    </w:p>
    <w:p>
      <w:r>
        <w:t>#$ () !&amp;&amp;*+ ,- ' ..+ ). ,) #,/0!&amp;&amp;*12)3)45362)3),44// 1 ) ,7/) 2)3)4 + ))4 2--) 344)) 8) ,5 9 53+ 2)) ,45#:0!&amp;&amp;*,4)1;,4) .) 1 ) $! .) , 4' 0 ;,4)4)2)))4),7/))177; 0,)),,7 953'2.))3).)4+)? .);3)3,56.)447)4,7)) 0),-..-/41-)+4)3)6 )/;/';,4)--)),)0))4/2-- 2.,7/.)6)?))62)3)4 4)6 ) )+ )/) ) ,/ , ),).//,0' !'</w:t>
      </w:r>
    </w:p>
    <w:p>
      <w:r>
        <w:t>6@ 44 /) A&amp; () !&amp;&amp;* ; //0 //))3);,4))/;3)3))4, 5./)-44,))/;#*()#B:! 8&gt;A$&amp;&amp;! ) ,5= //))9+-)6 )4)3,43) 2)) !$ C !&amp;&amp;*+ ,43) , / 2;,4)/) )/46)2)%!)4A2-44 !D /) #B:# ,) )/; 8 E F *$$'#9' F) //))4/)),4),4)4+)4),4)-)462 )4)6G23),/61-)' A'</w:t>
      </w:r>
    </w:p>
    <w:p>
      <w:r>
        <w:t>#AC!&amp;&amp;*+26),-..)./ /,4/)2.)///0.)4)'</w:t>
      </w:r>
    </w:p>
    <w:p>
      <w:r>
        <w:t>#BC+,-..,4)-)462)))))) ,$!.),+)#$%+2;,4)34 ) ' / ;4+ ) 4) ,4)-)4 6 ) --4,&gt;'+;,4)/.44+62;,4)) 0,4..)63@).4.3)4&amp;' *'</w:t>
      </w:r>
    </w:p>
    <w:p>
      <w:r>
        <w:t>) !# C !&amp;&amp;*+ &gt;' H)+ //0 //))+-),1203),'.) 0 6 3; ,)6 4) 2))) 2)/; 4 , ) ()-))+ /5 )-),)04,)12--,4..)63',+/0</w:t>
      </w:r>
    </w:p>
    <w:p>
      <w:r>
        <w:t>A"## "!$#%"!&amp;&amp;$ 2)3)4 4.5 ,) / 2)/; , -/ 4)+/,423))13);)3)) , ' H) () 6 ;,4) ) 4 .) &amp; ) )) , /) 1 ))+ /) / ,-..2),),,))62)436)'</w:t>
      </w:r>
    </w:p>
    <w:p>
      <w:r>
        <w:t>))6 &gt;' H) 44 /) , 2 ,- ..6)42)44,7)6%,/0!&amp;&amp;* 3&gt;'&gt;.+344))12' )+&gt;'&gt;...44 ,- .. 62) ,4 ,7) 4) //))#$,/0,4,;6)'),)@ 4.//)12,,),))' $'</w:t>
      </w:r>
    </w:p>
    <w:p>
      <w:r>
        <w:t>) D ,/0 !&amp;&amp;*+ ,- .. 2 4 1 236/24),/)1))+.4 .3)4 4 ' '&gt;.,,4,-..) ,, 2)) ,) ,I 62 // .4)6 ) )-/4 ,- .. 4) 344)) 23) )3)(2;,4))31-/)4) ,7/)'344-);4A&amp;,/0!&amp;&amp;*'</w:t>
      </w:r>
    </w:p>
    <w:p>
      <w:r>
        <w:t>2)3+ //)) 4 #$ ,/0 !&amp;&amp;*'4,,5 304+16,),+ ,4)&gt;/)J.)+&gt;&gt;'/7-+H)+) &gt;&gt;/&gt;/+344))12+62,43))444/), //))(6@,-..' )+) /)462)2.)2;,4).)&amp;/)1 1))'</w:t>
      </w:r>
    </w:p>
    <w:p>
      <w:r>
        <w:t>,5 30 ) )04 ))= K 3) ())6+2 1 )62;,4)2,)),0-/+ /) 2 , /) 1 ))L' ) ,43 2 &gt;'../))3,)0) -4;,4)'</w:t>
      </w:r>
    </w:p>
    <w:p>
      <w:r>
        <w:t>1&gt;'H)+)3;6)/;)))4 ;-)3)3)),624),7/)2,1 ,)6 ' &gt; 53 62) - / ) )/; 3)3))4,;,4)+3622,5+)2 ' H) 2 , -/)))-)6' D'</w:t>
      </w:r>
    </w:p>
    <w:p>
      <w:r>
        <w:t>!A ,/0 !&amp;&amp;*+ &gt;' H) 4 1 2+ 4-4 1 K2;,4)/) )/ ,- ..L+ ) )3)4 4.56)/,4,/474,7 /.. )+412&gt;'&gt;.&gt;/+344))+ ) -) 20( 2 4/4 /) , &gt;'&gt;.' B'</w:t>
      </w:r>
    </w:p>
    <w:p>
      <w:r>
        <w:t>* 0 !&amp;&amp;*+ &gt;/4 ,-.. ). ) -)/ 6 2 2)) , 2))) .) , 3; ,)6 ,7/)+ 62 4.) 4) , ) )-) .) , 3; ,)6 1 ) ;,) , 24 4/)6 !&amp;&amp;*"!&amp;&amp;* 8)9 !&amp;&amp;*"!&amp;&amp;$+ ; )) 44 / ;4' ,,)) , ,-..+5)!&amp;&amp;$"!&amp;&amp;%+3;,)6 3;,-7)-4/4)',) )4)412--)344))-448) ,5=H9)) 621 &gt;/ J.) &gt;' H)' )()-/)))4 K)) )3 1 3; ,)6 ,7 /&gt;/+344))12+) 4--)/4 /@/62))24),4) 62 ).4 / G 4)) - #&amp; () !&amp;&amp;$+ ,4/64' :'</w:t>
      </w:r>
    </w:p>
    <w:p>
      <w:r>
        <w:t>,-..,-)/,4,4,), ),)) 4. 2 24) , -4 1 - 2) ;,4)/)10).)2' B'</w:t>
      </w:r>
    </w:p>
    <w:p>
      <w:r>
        <w:t>46+2)3)4/)'4)),) #&amp;()!&amp;&amp;$,24' #&amp;'</w:t>
      </w:r>
    </w:p>
    <w:p>
      <w:r>
        <w:t>2))).+-/4/13,)6+)0 4 )-). 1 2 4// JH !2&amp;&amp;&amp;' 8 "%*%"!&amp;&amp;$ * 0!&amp;&amp;$9'</w:t>
      </w:r>
    </w:p>
    <w:p>
      <w:r>
        <w:t>)/)441+-) 8':D 9' QQQQQ</w:t>
      </w:r>
    </w:p>
    <w:p>
      <w:r>
        <w:t>#&amp;"## "!$#%"!&amp;&amp;$ (' &amp;</w:t>
      </w:r>
    </w:p>
    <w:p>
      <w:r>
        <w:t>)*+, - 430)(4!()!&amp;&amp;$,G)3)453 4))G--)344))#&amp;()!&amp;&amp;$P +,- 2/P 4)),)#&amp;()!&amp;&amp;$,2--)344))P 6 2;,4) 3).4 , ,- .. 2 /) 621 20).)2P /17.2))/44//JH!G&amp;&amp;&amp;.P )6G)G,4G)/)4,41P ) 6+ -/4/ ; ) BD )3 ) -44 G.)) ()))+,4@,@,4+,3))/)))-+ ( 5 )-))+ , 3 )0 -44P /4/) )))6)+/)-/ /3 ' /J)+&gt;'74)+&gt;/+ (.' /)0/)))-= .--)5 ()('=</w:t>
      </w:r>
    </w:p>
    <w:p>
      <w:r>
        <w:t>&gt;')</w:t>
      </w:r>
    </w:p>
    <w:p>
      <w:r>
        <w:t>3) ,4)=</w:t>
      </w:r>
    </w:p>
    <w:p>
      <w:r>
        <w:t>'3&lt;</w:t>
      </w:r>
    </w:p>
    <w:p>
      <w:r>
        <w:t>##"## "!$#%"!&amp;&amp;$ ,)-/@44//)64;,)'</w:t>
      </w:r>
    </w:p>
    <w:p>
      <w:r>
        <w:t>53+</w:t>
      </w:r>
    </w:p>
    <w:p>
      <w:r>
        <w:t>.--)5=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