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ATA/732/2004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https://mcp.opencaselaw.ch/entscheid/ge_gerichte_ATA_732_2004</w:t>
      </w:r>
    </w:p>
    <w:p>
      <w:r>
        <w:t>FR: GE_GERICHTE ATA/732/2004 du 21 septembre 2004</w:t>
      </w:r>
    </w:p>
    <w:p>
      <w:r>
        <w:t>IT: GE_GERICHTE ATA/732/2004 del 21 settembre 2004</w:t>
      </w:r>
    </w:p>
    <w:p>
      <w:pPr>
        <w:pStyle w:val="Heading2"/>
      </w:pPr>
      <w:r>
        <w:t>Regeste</w:t>
      </w:r>
    </w:p>
    <w:p>
      <w:r>
        <w:t>Résumé: Vente de gré à gré d'une parcelle par une masse en faillite à un particulier. Exercice du droit de préemption par l 'Etat de Genève. Question de savoir si une vente de gré à gré, en tant que mode originaire d'acquisition de la propriété foncière, fait obstacle à l'exercice du droit de préemption par l'Etat. Rapports entre le droit cantonal instituant le droit de préemption et la loi sur la poursuite pour dette autorisant la vente de gré à gré. Conditions d'exercice du droit de préemption.</w:t>
      </w:r>
    </w:p>
    <w:p>
      <w:pPr>
        <w:pStyle w:val="Heading2"/>
      </w:pPr>
      <w:r>
        <w:t>Volltext</w:t>
      </w:r>
    </w:p>
    <w:p>
      <w:r>
        <w:t>!</w:t>
      </w:r>
    </w:p>
    <w:p>
      <w:r>
        <w:t>"#$!% % !"#$%&amp;'($ $ &amp; '</w:t>
      </w:r>
    </w:p>
    <w:p>
      <w:r>
        <w:t>)*+,-) +*.*+*//0</w:t>
      </w:r>
    </w:p>
    <w:p>
      <w:r>
        <w:t>,1</w:t>
      </w:r>
    </w:p>
    <w:p>
      <w:r>
        <w:t>*- $2 ,330' $% 4 $ $% 5 % 6*7.8*)*9-:%);' $ $?%' @;(1 *1</w:t>
      </w:r>
    </w:p>
    <w:p>
      <w:r>
        <w:t>&amp;$A%B%C$($&gt; 0 D $ 3E770 &gt;*1 ($% 4%D% %$ % &amp;$ 4%&gt;&gt;A 0 &amp; &gt;B%&gt;&gt; C))?' % $&amp;&gt; ' %%54@ %(% :$%C))?% %&gt;&gt;A ; '!111 $% %6G G' 5 $ % AH %&gt; $&gt;$ $% $&amp;&gt; $B %@4 %54%B$% (D%1 .1</w:t>
      </w:r>
    </w:p>
    <w:p>
      <w:r>
        <w:t>4 %(% 4 % 4% %&gt;A'&amp;% 'AH %&gt; 4 D%1 -1</w:t>
      </w:r>
    </w:p>
    <w:p>
      <w:r>
        <w:t>%&gt;; A% %(AH %&gt; $&gt; $&amp;&gt; '$B(@ %(% % $BDD 1 $%$ $% $% 1=1 1D%% :%);I 1 %$ 4 ;(D% 4$AJ 4&gt; %$&amp;% D$%:%);I" %B%@4B$% %$&gt;A%1 81</w:t>
      </w:r>
    </w:p>
    <w:p>
      <w:r>
        <w:t>$%*9(%*//*'!11D% @ 1$DD4? $ $%(%1</w:t>
      </w:r>
    </w:p>
    <w:p>
      <w:r>
        <w:t>4$DD&gt;$ % @L"7//E///1)1%B % A'&gt;%% % $&gt; D% 5% %$4%&gt;&gt;A%&gt;; % $%4M $%A $?(%'($%@&gt;$K &gt;1 71</w:t>
      </w:r>
    </w:p>
    <w:p>
      <w:r>
        <w:t>&gt;% *//*' $% 1 =1 1 :%);I 1 &gt; &gt;%% %D%% 'D% @!1154&gt;A% % 4$DD$$1 31</w:t>
      </w:r>
    </w:p>
    <w:p>
      <w:r>
        <w:t>8$2 *//*'%( &amp;@&amp; $%(% 4$DD1</w:t>
      </w:r>
    </w:p>
    <w:p>
      <w:r>
        <w:t>(%% %%$ % A$$@4$451</w:t>
      </w:r>
    </w:p>
    <w:p>
      <w:r>
        <w:t>)0+,-) +*.*+*//0</w:t>
      </w:r>
    </w:p>
    <w:p>
      <w:r>
        <w:t>%B( % KA54;$&gt; 4 ;( $&gt;&gt;$&amp;@B$% &gt; %$1</w:t>
      </w:r>
    </w:p>
    <w:p>
      <w:r>
        <w:t>1$%% % 4%% %$"54D$%%BKN % ?A%% @D%1</w:t>
      </w:r>
    </w:p>
    <w:p>
      <w:r>
        <w:t>%$%% 54%% %$"$% 4 D$ %%$'OB %$D% $% &gt; %$P1</w:t>
      </w:r>
    </w:p>
    <w:p>
      <w:r>
        <w:t>$D% %5% @45; D$1</w:t>
      </w:r>
    </w:p>
    <w:p>
      <w:r>
        <w:t>%%$ $(% D% 4$AJ 4 $ ,/ J$ %( %&amp; ;% %A $ $ 1 ,/1</w:t>
      </w:r>
    </w:p>
    <w:p>
      <w:r>
        <w:t>%%$ %&amp; %@4 *.$ $A*//*1 ,,1</w:t>
      </w:r>
    </w:p>
    <w:p>
      <w:r>
        <w:t>$% ,. $(&gt;A *//*' ! Q1' $ % @ ;(' %D$&gt; $%4 %%$1 ,*1</w:t>
      </w:r>
    </w:p>
    <w:p>
      <w:r>
        <w:t>,3&gt;A*//*' &gt; 4&gt;&amp;&gt; '45%&gt; $&amp;&gt; :%);I ? %(% 4 (' $ A $( &gt;$% !119J(%*//01$ 5 !1 1 %%5 @ $%$ ($% 5% $ % $ % &amp; % 54 % $( % %$ &amp;$&amp;?%5&gt; % '@$B%&gt;% %&gt; %;$&amp;1(%&amp;% %$$ %$&amp;!$%$&gt; @ D%' D ' $($% $ % %&gt;&gt;A $&amp;&gt; ' $D$&gt;&gt; 1 ,.1</w:t>
      </w:r>
    </w:p>
    <w:p>
      <w:r>
        <w:t>%%$,-J(%*//0'$%4 %4B$% &gt; %$4 ;('%B$( %@4 '$% L"7//E///1)1</w:t>
      </w:r>
    </w:p>
    <w:p>
      <w:r>
        <w:t>% $&gt;$($% 4%D% %$$&amp;&gt; $ BA$%$ $ %$'$D$&gt;&gt; *-$2 ,3301</w:t>
      </w:r>
    </w:p>
    <w:p>
      <w:r>
        <w:t>% D% 54? !11(%% ' ?$'@&gt; 4%&gt; %$4 %R !$%1F D%'$%4 &gt; % S(&gt;%&gt; %&gt; @ ? %%$J %D1</w:t>
      </w:r>
    </w:p>
    <w:p>
      <w:r>
        <w:t>).+,-) +*.*+*//0 ,-1</w:t>
      </w:r>
    </w:p>
    <w:p>
      <w:r>
        <w:t>!11% J $$ %%$,.D(%*//0; %A1$ @$ %$1</w:t>
      </w:r>
    </w:p>
    <w:p>
      <w:r>
        <w:t>%%$$%4 45%(% % @4$ A (%'%A$5% $ $%A%% %&gt; %$ 4 %1 ' %&gt; %$ % % @ % %$ $AJ %D $%(%'AH %&gt; B% A$5 $ $%A%% $ % $&amp;&gt; (1&gt;T %4 ?&amp;% % @ % %$1 4 4 % $ &gt; %D% A$% $ %$(%DD%&gt;&gt; $?'$&gt;&gt;%%&gt;$% $%: M %AD$A%*0J(%,37-'= ?R'$%1- D% 5!11 % %$@ %%@$ %$$&amp;&gt; 145%% %$% &gt; % %%$J $ %$ $J %$% &gt;$K D%%&gt; %$$ %'%@4&gt;&amp;&gt; % 1 ,91</w:t>
      </w:r>
    </w:p>
    <w:p>
      <w:r>
        <w:t>$%4 $$*7(%*//01$ @$J 1</w:t>
      </w:r>
    </w:p>
    <w:p>
      <w:r>
        <w:t>4 4(% 5%&gt; % ( &gt; 4%D% %$ 4%&gt;&gt;A$&amp;&gt; $ @A$%$ 4% M &amp;1 %$&amp;&gt; (% $% $%@$($%$ 4&amp;$&amp;&gt; *,J%,33,:../ D$%; 4&gt;&amp;&gt; $%$ $ % $&amp;&gt; $ @ ( ; &gt;$ ' $ &gt;&gt; A%%4$% %5 %(45%% %$: 1. ?&amp; ( !1 1' %% 5 % $'545%% %$$% $?% !11 4&gt;%$ 4%&gt; %$ $ % R !$% %A' &gt;%;' A%)D$ 5 $% AH %&gt; &gt; ($ @ 4B$% %$ &gt;A%1 ' &gt;&amp;&gt; 4 %% $ (% D$&gt; &gt; B$AJ %DD%B 5%($K% '@ $% '4%D% %$4%&gt;&gt;A$&amp;&gt; $% &amp; C))?1 $ B ' &gt;$ %( %$ D%%; !1 1 $(% M %$&gt; 1</w:t>
      </w:r>
    </w:p>
    <w:p>
      <w:r>
        <w:t>'45%% %$ $%% %&amp;%$(% DD%@% $ %$( '&gt;% &gt; $ % % &gt;$ %D DD% $&gt;M?$%4 4B$$% &gt; %$1=%4</w:t>
      </w:r>
    </w:p>
    <w:p>
      <w:r>
        <w:t>$(% 5%5$ 4% D%%(% DD%@ %D%%&gt;&gt;A('$% &gt; %$% (%A $</w:t>
      </w:r>
    </w:p>
    <w:p>
      <w:r>
        <w:t>)-+,-) +*.*+*//0 % %$ 4 &gt;$K % $ 4 %$ $ $$A;&gt;%$&amp;&gt; 5%(% @;(1</w:t>
      </w:r>
    </w:p>
    <w:p>
      <w:r>
        <w:t>A$&amp;5% &gt;% %4 %1@4$% $U $( &gt; '%4 % D%% %D1=%4 (% $( ( 4A% %$ % ' % % % $%A' 4(%' $% @ ($% 4B$% %$&gt;M? % %$$AJ %DD%B 1 ,81</w:t>
      </w:r>
    </w:p>
    <w:p>
      <w:r>
        <w:t>,9J%*//0' $ DD 1 %' % @ &gt; 4% %$ 4$DD% $ $&amp;&gt; :%);I % %4 %1% $(% M %&gt;&amp;% @ $&amp; &gt;1 (% (%&amp; % A% %; % $%&gt; ' %C%4'A % %$ %%&gt;; $1?K$ ?;(%&amp;A@$&amp; &gt; % %@!11$% ( %&gt;&gt;A@$ % 4(%&amp;&gt;&amp;&gt; 4 %$ 1</w:t>
      </w:r>
    </w:p>
    <w:p>
      <w:r>
        <w:t>!11&amp;&gt; @ $%$14 &gt;$ $$@ ( % '$ 5D D%&gt; $% $($ %1</w:t>
      </w:r>
    </w:p>
    <w:p>
      <w:r>
        <w:t>$ 4' 45%% %$ % %&amp;% &gt; % %&gt;&gt;% &gt; $&gt;&gt;% %$$ %$$J 6,0-- 0--1</w:t>
      </w:r>
    </w:p>
    <w:p>
      <w:r>
        <w:t>$ % M @%%)&gt;M&gt;$ %$4%(% &gt;T % 5 %$1 ,71</w:t>
      </w:r>
    </w:p>
    <w:p>
      <w:r>
        <w:t>&gt; %' *,$ $A*//00/ J(%*//.1 ,31</w:t>
      </w:r>
    </w:p>
    <w:p>
      <w:r>
        <w:t>,* $2 *//0' 1 %(% !1 1 @ $(% % @ %$ $% 4&gt;%$$ $( % %&amp;%1</w:t>
      </w:r>
    </w:p>
    <w:p>
      <w:r>
        <w:t>$%% $&gt;&gt; $% %' %&gt;&gt; 4B% $% &gt; %$ 4 ' ( &amp; @ &amp; $$ 4 D%% ' $ J% %A D' &gt;$ 45%% %$ $%&amp;%%$% 1 */1</w:t>
      </w:r>
    </w:p>
    <w:p>
      <w:r>
        <w:t>9$(&gt;A*//0' '5%#$%$%'% @11</w:t>
      </w:r>
    </w:p>
    <w:p>
      <w:r>
        <w:t>)9+,-) +*.*+*//0</w:t>
      </w:r>
    </w:p>
    <w:p>
      <w:r>
        <w:t>(% % $%J%(% % % 5 %$($%%$% (% @!11 4% % $$ 4&amp;&amp; (B % &amp; ' 5% $ % AH %&gt; $'D% 4B%4 $$% &gt; %$1$ % 4&gt;A'%$$% &amp;D%'@?&amp;$ % &gt;A$5%% $1 *,1</w:t>
      </w:r>
    </w:p>
    <w:p>
      <w:r>
        <w:t>!11$@1,/$(&gt;A*//01J % $ $A%% 4%&gt;&gt;A% (B1 D $% 4K M %% " D% 4B% 4 $ $% &gt; %$' % $(% M $%$&gt;&gt;$% %1 **1</w:t>
      </w:r>
    </w:p>
    <w:p>
      <w:r>
        <w:t>% 4K &gt; 4$ $% % %&amp;%B' %$ $$0/J(%*//.1 *01</w:t>
      </w:r>
    </w:p>
    <w:p>
      <w:r>
        <w:t>0&gt;*//.'!11D% %A$A( %$1</w:t>
      </w:r>
    </w:p>
    <w:p>
      <w:r>
        <w:t>J% % %A D &gt;$ % 5 D$ $&amp; $%$% D(% (%$1 DD '( &amp;@&amp;(% $&gt;% M $% $&gt;&gt; &gt;$ % %$ D$ &gt;AA @ ( B ?; A%51 % ' $&gt;&gt; %;' &gt;$ 45%% %$$%&amp;%%$% 1;$' D $% % (% $%' ( %%$ 4&gt;%% %$ % D%% 4%% %$"4(% 54 ; %D1 % 54%$(% K ($%O&gt; %$P$%4 '$% %K ?&gt;$&gt; ( $' B &gt; ' ; % ,/ J$ &gt; %$ %%$1 @D%&amp; %%$'$5$D% %5% @4554;4%% %$"')%4(% 4%%(%% %%$1</w:t>
      </w:r>
    </w:p>
    <w:p>
      <w:r>
        <w:t>;$'$% &gt; %$4(% (A&gt; M B' D $% K $1 *.1</w:t>
      </w:r>
    </w:p>
    <w:p>
      <w:r>
        <w:t>$&gt;&gt;%5$A( %$,.(%*//.1</w:t>
      </w:r>
    </w:p>
    <w:p>
      <w:r>
        <w:t>4 % !11($% &amp;%$ 1</w:t>
      </w:r>
    </w:p>
    <w:p>
      <w:r>
        <w:t>$(% M % M $5&amp;1=%4$%(% %$&gt; '%DD%% B5%D$&gt;$%4</w:t>
      </w:r>
    </w:p>
    <w:p>
      <w:r>
        <w:t>5%% %$ $%% 4%% %$ %&gt;&gt;% " $ ?$% $% 4 $% &gt; %$14 % ?K$ ? %5N% % (@ ;( %A &gt;%% %D (% J&amp; 5 4%% %$ " V $% D $% V 4(% %(% $% &gt; %$ % %&amp;%B1</w:t>
      </w:r>
    </w:p>
    <w:p>
      <w:r>
        <w:t>)8+,-) +*.*+*//0 : +*/0+,337*,(%,337 % ( J%% %$ $&gt; ' $ (A: 1-9 $%E$&amp;% %$J%%%**$(&gt;A,3.,) ) */-N 1901,% 1$%$&gt;%% %(,* &gt;A ,37-) ) -,/ %$($% % $%A;@$% '&amp; %E %*9 % , $ % %$D$D %$%,7(%,333 : 1)=,/,N ",,0,*9$%10A'1,*3 1'E&amp;% E% 1** 1 %$$% $&gt;$%D%: 19/ A1 %$ E $ ' %A &gt;%% %D $T $($% E% %$ : +--8+*//,. &gt;A*//, D% $&gt;&gt;)J$% E $% &gt; %$A%)D$% C$($&gt; A $ %$&amp;&gt; E %% A%51</w:t>
      </w:r>
    </w:p>
    <w:p>
      <w:r>
        <w:t>$D$&gt;% %$% %$@&amp; %$ % %$$% : 1*9 1 %%AD: ",,.00- $U % @ (% 5 %B % 4&amp;&gt; B%(&gt; ' J %$ 4$ %$&amp;($2 B%D'$% $&gt;$&gt; &gt;%%$&amp;&gt; @%B$$K5%$ A$% $ %$:D1% +*8/+*//09&gt;%*//0 %$ 4B %% @ 4% % %&gt;; ($&gt; 4&amp;&amp;$&gt; %$A%&amp;($% %B D%$ %$$&amp;&gt; $ @A$%4% M &amp;: 101, 5% %&amp;%$ % C$($&gt; 5A $%(%$%4 $ % $&amp;&gt; 4 %% A%5:$ &gt;&gt; L! %$1 91 1 '$ $ 4B% 4 $% 1$;(5' (%&gt; J% %A D DD%&gt; 5 &gt;$ % %$D$5$ % ( &amp;@&amp;4&gt;%% %$% D%% &gt;$$%&amp;%%45%% %$$% 1 5%% %$D% $A $% &gt; %$ $'5%$(% V VM B 54( 5$% % D1</w:t>
      </w:r>
    </w:p>
    <w:p>
      <w:r>
        <w:t>4&gt;&amp;&gt;5D% $ &gt;$45%% %$$% D$%; 4B%$% &gt; %$4 $D$ % B &amp;B' %$ %$J%1</w:t>
      </w:r>
    </w:p>
    <w:p>
      <w:r>
        <w:t>A1</w:t>
      </w:r>
    </w:p>
    <w:p>
      <w:r>
        <w:t>DD '$4 %*-9%, %$(4 1*./'A% @&gt;D%% $ %4&gt;%% %$D%% B ?;A%5$&amp;@&amp;%%J&amp; DA1</w:t>
      </w:r>
    </w:p>
    <w:p>
      <w:r>
        <w:t>4;'1%( &amp;@&amp;'$D$&gt;&gt; @%$% %$1</w:t>
      </w:r>
    </w:p>
    <w:p>
      <w:r>
        <w:t>1 =$%%$4 %9-9%,='4%% %$&amp;% D$% % $ 45%% %$ $% :%% A$ 4%% %$ND11)L1=</w:t>
      </w:r>
    </w:p>
    <w:p>
      <w:r>
        <w:t>'$% ' $&gt;*'0;&gt;1'*//*' 1-/'6,-09 &gt; '% 5% 5% %&gt;&gt;A 4 B %$ D$ (% $% %( 4%% %$: 19-91*= A% ?&gt; 4 % 9-9 % * =N 45%% %$$% % A$$@4B% 4 ? %5 @ 4%% %$45&amp;% D$%: ",/983 J$% % :%&gt;' 1 0,' 6 ,-07N 1)1 ' $&gt;&gt; % $% D $% $ D%% ' ($1 *' *///' ,.0A' 1 89*' 6 *7 $%D% J%1 $%; $&gt;% 5 ( &amp; @ &amp; &gt;$ 45%% %$ $%&amp;%% $% %% %$ 5 %$% %$ %(B?;A%5$ $% 4B %$D$$%( K M %5$&amp;%1 %%'$&gt;&gt;( B?;A%5'% 4 A$%4 ? %5$5$% @45N</w:t>
      </w:r>
    </w:p>
    <w:p>
      <w:r>
        <w:t>)3+,-) +*.*+*//0 )% 5% %%$ 4$DD% $ 4&gt;%% %$ D%% 4 %A4$AJ @%$ 4$DD : "% &gt;A(' % $% %1 4 % AD% 4 %%$ ( &amp; @ &amp;N 4 (% $ ( $ %1 4 5 %A D' 5% $% 4&gt;A $&gt;&gt; $ 4 &gt;$ %D' $%%$5( &amp;@&amp;$ % % &gt;$45%% %$ $%&amp;%%$% D$%;%% %$&amp;% D$%1</w:t>
      </w:r>
    </w:p>
    <w:p>
      <w:r>
        <w:t>$ %&gt; @ 5 $ % $ ' J% 4 %$&gt; %A ( 4% % %$ $% &gt; %$1 $% &gt; %$ &amp;B $% D $ %% %$ % @ J 1 DD ' $ 4 %97,=' % %4$% &gt; %$($% D5% B$$% '$% 4%($5 $%&gt;$%@$&gt; &gt;$&gt; $U %$%$%$$ $$ '&gt;% B;4%% %$$($% %&amp;% D$%:1* &gt;A :10 &gt;$4(%)'4%% %$$; D $% 1 $% D 4B %% &gt; 54 $% &gt; %$%M B;5$% % @451</w:t>
      </w:r>
    </w:p>
    <w:p>
      <w:r>
        <w:t>1 %%'&gt;M&gt;%$% &gt; %$D%% $&gt;&gt;D $ % %'&gt; '4$A %ODP D $% ?$5$ $$% $U$% %( ?$@ % :$4%' ",,,.78 5%1</w:t>
      </w:r>
    </w:p>
    <w:p>
      <w:r>
        <w:t>1 $ 44%J&amp; &gt; '%54%4$ $% %%$( &amp;@&amp;$5O %$%; 5 4%% %$"$4 D$%%$'B %$D% $% &gt; %$P1</w:t>
      </w:r>
    </w:p>
    <w:p>
      <w:r>
        <w:t>D1</w:t>
      </w:r>
    </w:p>
    <w:p>
      <w:r>
        <w:t>$%$'D% 5$% % @!11%% %$ %%$( &amp;@&amp;'$D$&gt;&gt; @4 %9-9%*='4 %$&gt; %A'$%%'(4% % %$&gt; %$1 81 1 '$ &gt;%$%4 &gt; ? ( &amp;@&amp;$$4D%% % %$' (%$%%D$$&amp; $%$% D: 1.3 1 &gt; A $ &gt;$K 5E &gt; $(' $ 5% &gt;%; &gt; %; 5 &amp;% &amp;&gt; D#$ B? %(W : " ,** 7, $%1 * 1 7. D % % 5 &amp;% D E &amp;&gt; D#$ B? %(' W $ $&gt; $% :111 $K$(&amp; (B$% DW: ",,0,*9$%13A1 ,.* M&gt; $&gt;% $ $5' $&gt;% %DD ' $% $ %AE% (%%% &gt; E% %$$% D1</w:t>
      </w:r>
    </w:p>
    <w:p>
      <w:r>
        <w:t>% DD%&gt; A % &gt; 5 D% K &gt; %5&gt; $A @%$&gt; $% A% $ $% $% 1 $5E%E&amp;% $&gt;% % &gt; B %$'5% $%( M $($D %$: 1*3 ($%'?5'%$% $$ % $E% ' $ &gt;&gt; A $&gt;$K5E%&gt; $('$E% %$ %DD%%: +8/8+,337,/$(&gt;A,337'$%10N +8/9+,337 ,/$(&gt;A,337'$%10 $D$&gt;% $% D 4 %%$ D$ $% $D% $A @%%$4% %$ D$ 4 J@ $ %A 1 4&amp;%% ($% % 4A 4 $% %$ 4% (4 %03 $(% D%$A @ ( B?;A%5$&amp;%4D%% 1 $%' @ $%$'5K ;&gt;4 $% %$% % '$%( A %$ 4% M A%' (%$% %% D$ $&amp; $% D'&gt;M&gt;4% % @&gt;M&gt;$ %4$DD%$% $@ %?;%4 4 %A A$ R 5 &gt;%;%%(%%: +8/8+,337,/$(&gt;A,337'$%10'$D%&gt; M %AD,1*+,333,3(%,333 M $ &amp; %('&gt;$%$5%$ % % %$% %&gt;$%A %%&gt;M&gt;E% %$D$1</w:t>
      </w:r>
    </w:p>
    <w:p>
      <w:r>
        <w:t>D $A( $ 4A$5D% % $ % %$@ E% %$% %AE T'$ %&gt; @$% %5($ $%'%&gt;$%A%% $$%4 45% %5%% $ % $ $ % $&amp;&gt; $%B1 %A</w:t>
      </w:r>
    </w:p>
    <w:p>
      <w:r>
        <w:t>),,+,-) +*.*+*//0 D%)&gt;M&gt;DD%&gt;5E%K(% W %%@;('% M A% %&gt;$ @$ %$$&amp;&gt; @%BA$A$$ %$ &amp;$%$U(% %P: ",,.,. $K %$ $%4 $ $ %$&amp;&gt; 5%(% @;(: 1 *-1* 0 ' DD ' 5 % M (% $% 4B%$% &gt; %$1;$5%BK &gt;M&gt;'% M % 4 1 D%% $ $ &amp;1 D% 5 4 A % AD%%%( &amp;@&amp; %%% M $ &amp; $% D1 D%'$% B5( &amp;@&amp;$% ($$) %&gt; $&amp;% 4B %$ D$ A $ $$%1</w:t>
      </w:r>
    </w:p>
    <w:p>
      <w:r>
        <w:t>1</w:t>
      </w:r>
    </w:p>
    <w:p>
      <w:r>
        <w:t>D%' % 9/ J$ $ $% 4 $ &gt;% 4B%$$% &gt; %$4 %-%,@$&gt; R 4 "4 ( &amp; @$ %$4% $@4% %$%DD%%1</w:t>
      </w:r>
    </w:p>
    <w:p>
      <w:r>
        <w:t>DD ' $ %&gt; B ?; A%5 $&amp;% 4B %$D$'$U $ $AD%% 4$% 4%&gt;&gt;A$ %D$&gt;'(%: 1,03 $%&gt;$%@4(: 1,07 %( 4%&gt;&gt;A' % %4$% &gt; %$&amp;( $% $4 %D$&gt;( 54;54 %'$5) % D% &amp; @ &amp;1 $&gt;'$% %$'54 %$4 %%$ &gt;%1%9/J$4T B%D'( JB A$%5% %4 %%$: % %$'$J ' 1 ' @4% %$$% D%DD%%'4 %.3 1</w:t>
      </w:r>
    </w:p>
    <w:p>
      <w:r>
        <w:t>$%$' % $% M $% 5 $% &gt; %$ ( 4 %04 %$&gt; %A( (%$D$$&amp; $% $% D1 71 1 =$J%'%%$ %&amp; &amp; %$% $% $% %$A&amp;'4% M A% $$ %$% 1</w:t>
      </w:r>
    </w:p>
    <w:p>
      <w:r>
        <w:t>5 %$ A &amp; %% ' $% &gt; %$ %&gt; (4 %01 31 1 4% M A% &gt; (? $ $ ' 5% $%;54B%$% &gt; %$$%4 (@4$</w:t>
      </w:r>
    </w:p>
    <w:p>
      <w:r>
        <w:t>),*+,-) +*.*+*//0 A $%(% %D% '$5'4% M A% $%(%1</w:t>
      </w:r>
    </w:p>
    <w:p>
      <w:r>
        <w:t>=$J%'D% 5E$ %$A%5'(5 $ % C$$ %$ 4% %$A%5'E % 5E;'&gt; EBE% M A%@5% %:111 % E C$ % @ $ %$ % %$ A%5$% $@$% %$5A$%D %($5$% DD%&gt;&gt; $ 1A$%$% M %%A5$%A' E%D% %$ $ %$$E% %$A%5$% $$@ %( % : "3.,09$%18AN,/*093$%10N M %AD$ A%,9&gt;A,378'1'5%%5A$%$% M A%W( &amp; (%&gt;A $%AW %E% E&amp;% 5 E B &gt; @ $&gt;&gt; :$ $ &amp; &gt;$( &gt; %; E&gt;&amp;&gt; % $% : " ,,. 00- $%1 *A 1 0./ ?$ &gt; $&gt; %;E&gt;&amp;&gt; % $%'&gt; E A% 5E% %E5% %$A$%A% %%'A$% %($5 %%&gt;$ : +-00+,337, &gt;A,337 %$WXEY $% $% &gt;%%E5%% %$ %$ $$ $% ( $% %5D($ %$$&amp;&gt; 1:111 %;%1XE $% Y$% %$&gt; % %$ % %5 %%; (%$1X Y $% D%$$ %$%A%% AH %'@&gt;$K &gt;'$&amp;&gt; E&gt;&gt; $%1 X Y $% $% %$ ( &gt; %% D $ @ %D ($&gt; &amp;%$ : &gt;% %$ $% $ &gt; %; EA%&gt;N % %$ $% % ($%% A*//, J%% %$A %D% $ % L!' $D$&gt;&gt; @ ($$ $%1</w:t>
      </w:r>
    </w:p>
    <w:p>
      <w:r>
        <w:t>5 %!$%D% 4$AJ 4 5% &gt;%%&gt; &gt;&gt; %&gt;&gt;A $J ' DD %$' ? ' &gt;&amp;&gt; B %';' 1($% &gt;% %4 % 1' &gt;%' @ ' %&gt;&gt;A $&amp;&gt; $ B A$% $ %$1</w:t>
      </w:r>
    </w:p>
    <w:p>
      <w:r>
        <w:t>),0+,-) +*.*+*//0</w:t>
      </w:r>
    </w:p>
    <w:p>
      <w:r>
        <w:t>$ % %%'J%% '$J $ 1</w:t>
      </w:r>
    </w:p>
    <w:p>
      <w:r>
        <w:t>1 =$ % 4' $ $ DD %A ' 45%% %$ &gt; % % %$%&gt;&gt;% AH %&gt; D%&amp; % ' % %$%&gt;&gt;A ( D%$ &gt;1$ $ % '$ '5 % %$% %&gt;$%A 45%% %$ ($%% 4$ $% % ($%%1 $% %$4 $D$ '5%&gt; ;A%4%&gt;&amp;% % %$ %&gt;% &gt;1$T '%%($% % D%% %(&gt; &amp; %( $% %$14%'E% D% %(%$&gt; $ 'E $% 5%5 $ D%%DD%% %;&gt; @%D%AH %&gt; $&amp;&gt; ' $ &gt;&gt; $% (%&gt;% % E%%E %% %$$ $ %$%A &amp; $ %$ ($%%1 E5%% %$ % %''% (?$%A'?E $( $ % E$A @E5%% %$A%5E 1 $ %$ % @ &gt; &gt; @ $% %5 $% &gt; %; $ %$ $&amp;&gt; ' $ $ % $% B%&amp;Z' %&gt;%5 &gt; %$ % E&gt;&amp;&gt; % $%'$@E 5E&gt;&amp; &gt;$( % 1=%&amp;$% %$(% &gt; $(E; &gt;$K &gt;$ $A 5% $ ' E $% $D%&amp;$$% EB$% %$1</w:t>
      </w:r>
    </w:p>
    <w:p>
      <w:r>
        <w:t>4K %% %$ &gt; $ (%&gt;A 4 % %$$%A$?(%1</w:t>
      </w:r>
    </w:p>
    <w:p>
      <w:r>
        <w:t>1</w:t>
      </w:r>
    </w:p>
    <w:p>
      <w:r>
        <w:t>D%'%&gt; %$4 %$J !11' 5%$ % &gt;$ %D&gt;%$5&gt;%( 5%' $( $ % %$( 1''5% *-$2 ,330' J$4?% D$1$ 'A%5 $?$ %$5%K$ %' '$5'&gt; % M D% @ $%$1</w:t>
      </w:r>
    </w:p>
    <w:p>
      <w:r>
        <w:t>B% $'%%A&gt; '% M A%$ @%%$ 51 ,/1</w:t>
      </w:r>
    </w:p>
    <w:p>
      <w:r>
        <w:t>$ $%;54B%4 $$% &gt; %$ $&gt; $ % $ % % &gt;M&gt; $&amp;&gt; 4% M &amp;'$% M D%%@$($%&gt;$($%$ %&amp;H@ $ %$ 4% M $ %@ %&gt; %&gt;; 1&amp;%D;( %% $$ %$% 1 %&gt; ' % ;( ;&amp; % $$ %$% $% 1</w:t>
      </w:r>
    </w:p>
    <w:p>
      <w:r>
        <w:t>),.+,-) +*.*+*//0</w:t>
      </w:r>
    </w:p>
    <w:p>
      <w:r>
        <w:t>A1 ;&amp;% B % ( %$ %55%4% % &amp; D% (%&amp; : [1 7 &gt;% ,33, $U % M @$ %$&amp;&gt; 1</w:t>
      </w:r>
    </w:p>
    <w:p>
      <w:r>
        <w:t>4;' 4 ( $ % $&amp;&gt; K L!1 &gt;$&gt; '$ 4%%5($$%$ % $&amp;&gt; 14 A$ @%54%(%&amp;% $ %$&amp;&gt; O4% M &amp;PD$% &gt;$%%%$@ &amp;'%&gt;$%$J 1$$DD4? @ $% 1' % &gt;M&gt; J %D% A 4$DD &gt;$ %D 54 O % $&gt; D% 5% %$4%&gt;&gt;A%&gt;; % $%4M $%A$?(%'($%@&gt;$K &gt;P1</w:t>
      </w:r>
    </w:p>
    <w:p>
      <w:r>
        <w:t>%%' $ 4 %A $ % %$ $ % $&amp;&gt; L!$J 4 1$(% $4&gt; 54% M A% %&gt;%%4% M %($ @5%1 ,,1 % M D%% $ ' A% 5 &amp;% %&gt;' ( M $% $&gt;&gt; $ &amp; % M A% (%1 @ 4% M 4 %@ %&gt; % '%4 &gt;% %%$ 51 54%%$4B$% %$4 %@4$ !11'&amp;%D4@M B&gt;%J%% %$1 ,*1</w:t>
      </w:r>
    </w:p>
    <w:p>
      <w:r>
        <w:t>$%$'% M 5%$% $'%A &gt;%% %D $ 5E@ E% M %( $ @ (% $% % ' E$$ E% M A% @ 5 E (% %&gt;&gt;% &gt; $% %$K$ %$&amp;&gt; $%B'$D$&gt;% (4DD %$1A &gt;%D &gt; ?&gt;E% %$ E % 0 ' $ 5E% D &gt; 5E E;' E% M %( $ $% ( E% M A%E 1 ,01 (5%;'$J 1 ,.1</w:t>
      </w:r>
    </w:p>
    <w:p>
      <w:r>
        <w:t>&gt;$&gt; L" *4///1) &gt;% @ ?&amp; $ ' 5% $&gt;A'K$&gt;%D% $ L"91) \\\\\</w:t>
      </w:r>
    </w:p>
    <w:p>
      <w:r>
        <w:t>),-+,-) +*.*+*//0 ( &amp; )</w:t>
      </w:r>
    </w:p>
    <w:p>
      <w:r>
        <w:t>*+,-"!. (A$% J ,.D(%*//0!$%11$ %%$$%E ,-J(%*//0N ,-"#. J N</w:t>
      </w:r>
    </w:p>
    <w:p>
      <w:r>
        <w:t>&gt; @?&amp;$ &gt;$&gt; L"*4///1)'% L"91)D% $ N $&gt;&gt;%5 M @!"#$%&amp;'($ $ %%5E $%E 1 $/0,#. !1K?;'% '!1=?%'!&gt;L%'!1?%'J&amp;'!1$'J&amp; 1 $&gt;%A &gt;%% %DI &amp;DD%;)J% I</w:t>
      </w:r>
    </w:p>
    <w:p>
      <w:r>
        <w:t>1%$)=%&amp;%</w:t>
      </w:r>
    </w:p>
    <w:p>
      <w:r>
        <w:t>% I</w:t>
      </w:r>
    </w:p>
    <w:p>
      <w:r>
        <w:t>"1K?;</w:t>
      </w:r>
    </w:p>
    <w:p>
      <w:r>
        <w:t>$%$D$&gt; M $&gt;&gt;%5B %1</w:t>
      </w:r>
    </w:p>
    <w:p>
      <w:r>
        <w:t>;('</w:t>
      </w:r>
    </w:p>
    <w:p>
      <w:r>
        <w:t>&amp;DD%;I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