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ATA/731/2005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https://mcp.opencaselaw.ch/entscheid/ge_gerichte_ATA_731_2005</w:t>
      </w:r>
    </w:p>
    <w:p>
      <w:r>
        <w:t>FR: GE_GERICHTE ATA/731/2005 du 1 novembre 2005</w:t>
      </w:r>
    </w:p>
    <w:p>
      <w:r>
        <w:t>IT: GE_GERICHTE ATA/731/2005 del 1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##!$%&amp;&amp;&amp;&amp;&amp;&amp;&amp;</w:t>
      </w:r>
    </w:p>
    <w:p>
      <w:r>
        <w:t>' ((( $() *$(('$'</w:t>
      </w:r>
    </w:p>
    <w:p>
      <w:r>
        <w:t>!"# "!$#%"!$$&amp; ( %'</w:t>
      </w:r>
    </w:p>
    <w:p>
      <w:r>
        <w:t>()*!$$&amp;+,-).*+-*,*,/* -01 ,-)2 - 3**, *4* -*, 5) '6666666-,*7)***4*8,))***3 9:; *&gt;*?@,&gt;8)%=,)&gt; %(A=/9 !!%2' !'</w:t>
      </w:r>
    </w:p>
    <w:p>
      <w:r>
        <w:t>= .* !$$&amp;+ 5) '6666666 ** *&gt; )***4 ? ,**-,*,'</w:t>
      </w:r>
    </w:p>
    <w:p>
      <w:r>
        <w:t>*+-,*,B)***,@C5)'66666+" ' ;'</w:t>
      </w:r>
    </w:p>
    <w:p>
      <w:r>
        <w:t>,- %% .* !$$&amp;+ ,-) . ' #'</w:t>
      </w:r>
    </w:p>
    <w:p>
      <w:r>
        <w:t>5)'6666666,,3D,+E?)*, +E*)-*-?DB--*,% -)&gt;!$$&amp;'</w:t>
      </w:r>
    </w:p>
    <w:p>
      <w:r>
        <w:t>?--,,E*+*--' &amp;'</w:t>
      </w:r>
    </w:p>
    <w:p>
      <w:r>
        <w:t>*&gt; )***4 3D, 5) '6666666 E )B) + - * 4*7, %! &gt; !$$&amp;+ 3* * , ,-F3-*-**)-'</w:t>
      </w:r>
    </w:p>
    <w:p>
      <w:r>
        <w:t>* )), 3 *&gt; 3 )* G,),H'</w:t>
      </w:r>
    </w:p>
    <w:p>
      <w:r>
        <w:t>5)'6666666?--,,E*+*-- ' I'</w:t>
      </w:r>
    </w:p>
    <w:p>
      <w:r>
        <w:t>*&gt;)***43D,5)'6666666**0)4*E ? 4*8 4*@* --*+ *+66 + - *4*7,!=&gt;!$$&amp;'</w:t>
      </w:r>
    </w:p>
    <w:p>
      <w:r>
        <w:t>3*,,,-F-**)-'</w:t>
      </w:r>
    </w:p>
    <w:p>
      <w:r>
        <w:t>7*3*&gt;)***4+3 )*G***3&gt;E?**D,H'</w:t>
      </w:r>
    </w:p>
    <w:p>
      <w:r>
        <w:t>**+?*!=&gt;!$$&amp;,,,'</w:t>
      </w:r>
    </w:p>
    <w:p>
      <w:r>
        <w:t>;"# "!$#%"!$$&amp; (* %'</w:t>
      </w:r>
    </w:p>
    <w:p>
      <w:r>
        <w:t>., )- * 3 .*** )-,+ 3&gt;/'&amp;I * %(#%</w:t>
      </w:r>
    </w:p>
    <w:p>
      <w:r>
        <w:t>!$&amp;J'I;'%*'*-,)***3%! -)&gt;%(A&amp; &amp;%$2' !'</w:t>
      </w:r>
    </w:p>
    <w:p>
      <w:r>
        <w:t>F?*!! +-**3&gt;E* 4*-,D?** )B)' ,4 &gt;**0+*&gt;--?*3&gt;**, */ "#(#"!$$&amp;%(.*!$$&amp;,4,*,2'</w:t>
      </w:r>
    </w:p>
    <w:p>
      <w:r>
        <w:t>?-0+,,3D,E*-*E* )-* -' 3* 3K, - F E ? **D, ? - ,, ,), - ' 7 3* 3K,E?4*84*@*--*+,, ,E?7-,*+?,--))-3&gt;'</w:t>
      </w:r>
    </w:p>
    <w:p>
      <w:r>
        <w:t>- )-)+)*4D?,*, )D? )B)**'?K**-* -*3-3?**'</w:t>
      </w:r>
    </w:p>
    <w:p>
      <w:r>
        <w:t>F,,*3&gt;' ;'</w:t>
      </w:r>
    </w:p>
    <w:p>
      <w:r>
        <w:t>--**?*A=*,% +), -*)?,))?)9:&amp;$$' '</w:t>
      </w:r>
    </w:p>
    <w:p>
      <w:r>
        <w:t>LLLLL</w:t>
      </w:r>
    </w:p>
    <w:p>
      <w:r>
        <w:t>$(* ( ,*3&gt;*.,A.*!$$&amp;-5)'6666666 ,**,-).*+-*,*,()*!$$&amp;J )E@8,))9:&amp;$$' J ))*D-,BE5)'6666666**D )***41 844*0 .*.'1</w:t>
      </w:r>
    </w:p>
    <w:p>
      <w:r>
        <w:t>5'*</w:t>
      </w:r>
    </w:p>
    <w:p>
      <w:r>
        <w:t>3* -,*1</w:t>
      </w:r>
    </w:p>
    <w:p>
      <w:r>
        <w:t>'3K</w:t>
      </w:r>
    </w:p>
    <w:p>
      <w:r>
        <w:t>-*4)B,,))*D,7-*'</w:t>
      </w:r>
    </w:p>
    <w:p>
      <w:r>
        <w:t>03+</w:t>
      </w:r>
    </w:p>
    <w:p>
      <w:r>
        <w:t>844*01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