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ATA/731/2004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https://mcp.opencaselaw.ch/entscheid/ge_gerichte_ATA_731_2004</w:t>
      </w:r>
    </w:p>
    <w:p>
      <w:r>
        <w:t>FR: GE_GERICHTE ATA/731/2004 du 21 septembre 2004</w:t>
      </w:r>
    </w:p>
    <w:p>
      <w:r>
        <w:t>IT: GE_GERICHTE ATA/731/2004 del 21 settembre 2004</w:t>
      </w:r>
    </w:p>
    <w:p>
      <w:pPr>
        <w:pStyle w:val="Heading2"/>
      </w:pPr>
      <w:r>
        <w:t>Regeste</w:t>
      </w:r>
    </w:p>
    <w:p>
      <w:r>
        <w:t>Résumé: Recours contre l'aménagement d'une cour prévoyant la création de places de stationnement, rejeté. En l'espèce, le droit fédéral pertinent; en matière de circulation routière ainsi que le droit cantonal en matière de construction, ne contiennent aucun renvoi aux normes édictées par l'association suisse des professionnels de la route. Celles-ci ne sont donc pas applicables.</w:t>
      </w:r>
    </w:p>
    <w:p>
      <w:pPr>
        <w:pStyle w:val="Heading2"/>
      </w:pPr>
      <w:r>
        <w:t>Volltext</w:t>
      </w:r>
    </w:p>
    <w:p>
      <w:r>
        <w:t>!"#</w:t>
      </w:r>
    </w:p>
    <w:p>
      <w:r>
        <w:t>$$!%&amp; '()#%&amp;&amp;&amp;</w:t>
      </w:r>
    </w:p>
    <w:p>
      <w:r>
        <w:t>$$!*&amp;&amp;&amp; '()# &amp;&amp; ! "#$% % *++* +*+ , *+ * +</w:t>
      </w:r>
    </w:p>
    <w:p>
      <w:r>
        <w:t>- .-/ 0.-1</w:t>
      </w:r>
    </w:p>
    <w:p>
      <w:r>
        <w:t>+/</w:t>
      </w:r>
    </w:p>
    <w:p>
      <w:r>
        <w:t>'()#/&amp;%&amp; !&amp;&amp;"#$%</w:t>
      </w:r>
    </w:p>
    <w:p>
      <w:r>
        <w:t>'()*' )+(*)(,,-</w:t>
      </w:r>
    </w:p>
    <w:p>
      <w:r>
        <w:t>./</w:t>
      </w:r>
    </w:p>
    <w:p>
      <w:r>
        <w:t>!%&amp;/'0//#%1&amp;&amp;&amp; %2$#%'%&amp; &amp;$ !1///3.-(+4&amp;5%&amp;%11&amp;# 6 5 % 7*. 1(# 8&amp; % &amp;119 6"9&amp;&amp;% 44&amp;$ /&amp; -21:%&amp;.* &amp; ((+%&amp;;&amp;&amp;%%&amp;5 ;1 41 &amp;%&amp; - ,?@%$ 3.+ &amp;4/ (/</w:t>
      </w:r>
    </w:p>
    <w:p>
      <w:r>
        <w:t>.A /</w:t>
      </w:r>
    </w:p>
    <w:p>
      <w:r>
        <w:t>%6&amp;&amp;%%&amp;#%'%11&amp;&amp;%6"&amp;=&amp;'2E B ?%11&amp;&amp;%1%1#&amp;=&amp;'2E!B? 1&amp; C $&amp;# F %G .A %%9 (,,(/ B &amp; %% H $&amp;% 9D&amp;1 C&amp;# 1&amp; % # 161 41#6 8&amp;1 %41=&amp;'2E ? &amp;$ 6%&amp;&amp;%%&amp;%&amp;&amp; # 9 &amp; % / %&amp;&amp;% 8 H %&amp;% 6 4 1&amp; 6&amp;119 C&amp;# % # !1 / !/ /'/ /# %'%&amp; &amp; 6 %&amp;4I H !//# &amp;&amp; 8 !// !1 / / /# 41 %' %&amp; &amp; 6 %&amp;4I# % % H %11&amp;&amp;% % % 1&amp;2 %&amp;% =&amp;'2E !? % 6%&amp;&amp;% 9 &amp;$ .. 9&amp; 0&amp;6$&amp; %55&amp;&amp;.F1J11%&amp;/%5&amp;$%&amp;8%%1%9&amp;&amp; %'%#86&amp;5&amp;4&amp;1&amp;2$&amp;%% # 8 % )*' )+(*)(,,-</w:t>
      </w:r>
    </w:p>
    <w:p>
      <w:r>
        <w:t>(+ %$19 (,,&gt;# &amp; % !# 8&amp; %% &amp;24H655&amp;%&amp;&amp;%=&amp;'2E6? %&amp;%1 1 $&amp;5% % #6%$ &amp;5%&amp; 6"&amp;%1%"&amp;&amp;%1%$ "&amp;%1%9&amp; 8 % $ % % %%/ B 5% %11 &amp; $&amp;# C% H!86&amp;&amp;&amp; &amp;&amp;%&amp;/ A/</w:t>
      </w:r>
    </w:p>
    <w:p>
      <w:r>
        <w:t>A1(,,-#! $&amp;(,,-#%%//%%% &amp;&amp;% A 1 (,,- !#86&amp;$&amp;K(-1J11%&amp;/ % #6$&amp; $&amp; 5$%91 1 41%1&amp;2%&amp;H&amp;8/Q&amp; &amp;%1 % %1%9&amp; $&amp; &amp;&amp; %&amp; # %# H 6&amp;2 9D&amp;1 $&amp; 6 %&amp;6#H 8"1&amp;$&amp;J% H4 %&amp; %1 9&amp;6&amp;%&amp;%5&amp;%%%# %1RBBS/ 7/</w:t>
      </w:r>
    </w:p>
    <w:p>
      <w:r>
        <w:t>%%H6&amp;% &amp;&amp;%! 1 %M %&amp; &amp;% 6 :% &amp;%1 % 1 H 8 6%&amp;&amp;% 9 %&amp; %&amp; 6C&amp;4 6 &amp;5&amp;&amp;%644%&amp;5C$&amp;%%6&amp;119H%&amp;#$ &amp;5&amp; / +/</w:t>
      </w:r>
    </w:p>
    <w:p>
      <w:r>
        <w:t>- / % &amp; / .,/</w:t>
      </w:r>
    </w:p>
    <w:p>
      <w:r>
        <w:t>.( / . &amp;/ %&amp; % 1&amp;&amp;&amp;$.(19.*+A' ' A.,?/</w:t>
      </w:r>
    </w:p>
    <w:p>
      <w:r>
        <w:t>'A)*' )+(*)(,,-</w:t>
      </w:r>
    </w:p>
    <w:p>
      <w:r>
        <w:t>9/ T6&amp;F*&amp; &gt; #&amp; 5 $&amp;.**+@/(, 19.**-@ Q*%G.**-@/ &gt;,1.**&gt;?/</w:t>
      </w:r>
    </w:p>
    <w:p>
      <w:r>
        <w:t>9/ %8 %&amp;% !B &amp;1% %&amp;# &amp;C % %$:%% 4 =/.A/(.,F/.%&amp; %&amp;%&amp;&amp;%&amp;$.-$&amp;.*++='A,A?# &amp;%%52%&amp;&amp;H% $&amp;; &amp;&amp;%8;1 H55;%&amp; %= / Q &amp; @B/.71&amp;.**-?/ %#&amp;91&amp;&amp;&amp;5;&amp;1% $5H $&amp; 4&amp;5 !B%8&amp; 8&amp; &amp; 8;%9 /</w:t>
      </w:r>
    </w:p>
    <w:p>
      <w:r>
        <w:t>%C%8 $&amp;6 $&amp;%&amp;% %1RBBS%&amp; 9&amp;6%&amp;&amp;%&amp;%5&amp;% %</w:t>
      </w:r>
    </w:p>
    <w:p>
      <w:r>
        <w:t>%/ T</w:t>
      </w:r>
    </w:p>
    <w:p>
      <w:r>
        <w:t>% &amp; # ="E))V/$/"W5W%14X41&amp;/# .(%G(,,-?#%1 RBBS &amp; "&amp;8&amp;&amp;%%1&amp; % %/ %&amp;9 &amp;&amp; H %1 "&amp;%# H &amp;1&amp;5&amp;&amp;% H 6"1%&amp;&amp;%/ %&amp;$ 1 &amp;%&amp;&amp;%# &amp;1&amp;&amp;%%G#61 &amp;%&amp;%8&amp; &amp; # $%1 6&amp;596%$1" /</w:t>
      </w:r>
    </w:p>
    <w:p>
      <w:r>
        <w:t>'F)*' )+(*)(,,-</w:t>
      </w:r>
    </w:p>
    <w:p>
      <w:r>
        <w:t>%$&amp;2%6 &amp;% %1/ %H 8&amp;%&amp;55 %%1&amp;%&amp;%&amp; /</w:t>
      </w:r>
    </w:p>
    <w:p>
      <w:r>
        <w:t>/ B64&amp; %&amp; # %86 &amp;5&amp;% J %11&amp; %1&amp;&amp;%# 6'H'&amp; %8 6</w:t>
      </w:r>
    </w:p>
    <w:p>
      <w:r>
        <w:t>'&amp; %1</w:t>
      </w:r>
    </w:p>
    <w:p>
      <w:r>
        <w:t>5 6%1&amp;1 6 8 &amp; &amp; #&amp; .**&gt;/(7.'(*7#%&amp;/(/(F-J&amp; ?/ &amp;&amp;%# , 1 .*.. ' ' B ((,@ J &amp;9 % &amp; . 19.*7.#&amp;.*7(/..&gt;'..*#/..A'..F?/</w:t>
      </w:r>
    </w:p>
    <w:p>
      <w:r>
        <w:t>/</w:t>
      </w:r>
    </w:p>
    <w:p>
      <w:r>
        <w:t>%&amp; 9&amp;# % 9 ((,?/ 55# &amp;%$ &amp; 4$ % $%&amp;&amp;4 % % ;9% C1&amp; 4 %&amp; 5 %&amp;% ;$&amp;%1 = //.71&amp;.**(?#8&amp;24&amp;; $&amp;4%&amp; %&amp;%;$&amp;%17%%9.*+&gt;= 'B+.-/,.?%&amp;% %%&amp;&amp;&amp;9&amp;%11%8%11 %&amp;%1%" &amp;89&amp;=/.7/. ?/ C1;&amp;(A &amp; . #%$&amp;&amp;%5&amp;C$J%&amp;8&amp; &amp;11&amp;&amp;% 9&amp; &amp;&amp;% $ &amp;5&amp;&amp;% $%&amp;&amp;4@ ;%&amp; 8&amp; &amp;$ ;%&amp;&amp;% C&amp;4 %%&amp; 9&amp;/ ;%% %&amp;% % 9&amp; .A 19.*+F =' B+.-/-.? &amp;C&amp;4/B%;&amp;&gt;F# ;%&amp; ;C &amp;% 1&amp;&amp;11&amp;&amp;%9&amp;C &amp;;&amp;&amp;% 5&amp;C % %% 1&amp;&amp;%# &amp; 1 8 $ &amp;1&amp; ;C%&amp;&amp;%L&amp;$% %8;%&amp;;J/9&amp;%&amp;J 1&amp; 5%&amp;%&amp;&amp;%%2= 0..79.(A?/</w:t>
      </w:r>
    </w:p>
    <w:p>
      <w:r>
        <w:t>&amp;%&amp;&amp;%%%%11;9&amp;1%$% %8;24%&amp;$%&amp;&amp;%&amp;%J &amp;4 H ;%&amp; $J$% H&amp;&amp;%/;%%&amp;%8&amp; &amp;&amp;&amp;%&amp;$1%H;&amp;&amp; ;&amp;&amp;&amp;%# 1 1&amp;%2;8&amp;@&amp;&amp;%$ 41 $&amp; &amp;&amp;1 H %&amp;% $%&amp;&amp; % &amp; %%= 0..+..(?/</w:t>
      </w:r>
    </w:p>
    <w:p>
      <w:r>
        <w:t>&amp;&amp;# ;&amp; .- #8&amp;H%L&amp; %&amp;# 8 &amp;55&amp; &amp;&amp;% 4 % &amp; "1&amp;8&amp;&amp;%&amp; #%$% %/$1J1;&amp; .- # 1 %M &amp;%$ &amp; &amp;$%8 % &amp;81H&amp;&amp;%&amp;%1$ "&amp;=B.**(/A.7@ /(, 19.**- 5 &amp; ?/</w:t>
      </w:r>
    </w:p>
    <w:p>
      <w:r>
        <w:t>B% , %$19.***/7 1&amp; .**F?/ 1&amp; J&amp; # &amp;9 $&amp;%11 8%&amp;%%&amp;$&amp;%$&amp;4 ;&amp;%$ &amp; 4$%$%&amp;&amp;4/%#&amp;58&amp;%&amp;&amp;%&amp;$%8 %;% %%%&amp;5 $# 41#%9 ;,,,/' =/ +7 / . ?/ 6&amp;&amp;1 # 8&amp; &amp;&amp; 1&amp;&amp;2 6 $%#%&amp;H&amp;1&amp; % 61%Q0(;,,,/'/</w:t>
      </w:r>
    </w:p>
    <w:p>
      <w:r>
        <w:t>ZZZZZ</w:t>
      </w:r>
    </w:p>
    <w:p>
      <w:r>
        <w:t>*+ 0</w:t>
      </w:r>
    </w:p>
    <w:p>
      <w:r>
        <w:t>$&amp;(,,- %C//% &amp;&amp;% %11&amp;&amp;%%%1&amp;2%&amp;%A1(,,- 1%M&amp;$9@ 1H"4% 1%1Q0&gt;;,,,/'%&lt;%&amp;1 %&amp;&amp;1@ %&amp;1&amp; % Q0(;,,,#'H!///H"4 %C/ /#&amp;%&lt;%&amp;1%&amp;&amp;1@ %11&amp;8 JH! "/#$%%#H!&amp; &amp;"#$%!///#&amp;&amp;8;H%11&amp;&amp;%%%1&amp;2 %&amp;%# 1;1 41#; 8&amp;1%41/ )23$( 4 !/L"2# &amp;#!1Q&amp;#!/" &amp;#&lt;4@!/%!/Q%&amp;#&lt;4 /</w:t>
      </w:r>
    </w:p>
    <w:p>
      <w:r>
        <w:t>%1&amp;9 1&amp;&amp;&amp;5E 455&amp;2'&lt;&amp;E</w:t>
      </w:r>
    </w:p>
    <w:p>
      <w:r>
        <w:t>&amp;E</w:t>
      </w:r>
    </w:p>
    <w:p>
      <w:r>
        <w:t>'*)*' )+(*)(,,-</w:t>
      </w:r>
    </w:p>
    <w:p>
      <w:r>
        <w:t>/&amp;%'B&amp;4&amp;</w:t>
      </w:r>
    </w:p>
    <w:p>
      <w:r>
        <w:t>0/L"2</w:t>
      </w:r>
    </w:p>
    <w:p>
      <w:r>
        <w:t>%&amp;%5%1J %11&amp;8 C&amp;/</w:t>
      </w:r>
    </w:p>
    <w:p>
      <w:r>
        <w:t>2$#</w:t>
      </w:r>
    </w:p>
    <w:p>
      <w:r>
        <w:t>455&amp;2E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