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ATA/730/2005 vom 1. November 2005</w:t>
      </w:r>
    </w:p>
    <w:p>
      <w:r>
        <w:t>GE Cour de justice, 2005-11-01, DE</w:t>
      </w:r>
    </w:p>
    <w:p>
      <w:r>
        <w:rPr>
          <w:b/>
        </w:rPr>
        <w:t xml:space="preserve">Quelle: </w:t>
      </w:r>
      <w:r>
        <w:t>https://mcp.opencaselaw.ch/entscheid/ge_gerichte_ATA_730_2005</w:t>
      </w:r>
    </w:p>
    <w:p>
      <w:r>
        <w:t>FR: GE_GERICHTE ATA/730/2005 du 1 novembre 2005</w:t>
      </w:r>
    </w:p>
    <w:p>
      <w:r>
        <w:t>IT: GE_GERICHTE ATA/730/2005 del 1 novembre 2005</w:t>
      </w:r>
    </w:p>
    <w:p>
      <w:pPr>
        <w:pStyle w:val="Heading2"/>
      </w:pPr>
      <w:r>
        <w:t>Regeste</w:t>
      </w:r>
    </w:p>
    <w:p>
      <w:r>
        <w:t>Résumé: Demande de classement d'un immeuble de l'ancienne "cité-vieillesse" à Vieusseux. La condition de "monument", réalisée en l'espèce, constitue une condition nécessaire mais pas suffisante pour procéder à un classement. Le Conseil d'Etat doit encore effectuer une pesée de tous les intérêts publics et privés en cause. En l'espèce, en n'effectuant pas de pesée des intérêts entre d'une part, la préservation du patrimoine permettant la mise à disposition de logements pour, par exemple des étudiants et/ou apprentis et, d'autre part, la mise sur le marché d'un nombre presque identique de logements mais pourvus d'un confort plus compatible avec le mode de vie actuel et répondant aux besoins prépondérants de la population avec toutefois pour corollaire la destruction d'un élément clef du patrimoine bâti genevois, le Conseil d'Etat a clairement mésusé de son pouvoir d'appréciation. Recours admis et renvoi de la cause au Conseil d'Etat pour classement.</w:t>
      </w:r>
    </w:p>
    <w:p>
      <w:pPr>
        <w:pStyle w:val="Heading2"/>
      </w:pPr>
      <w:r>
        <w:t>Erwägungen</w:t>
      </w:r>
    </w:p>
    <w:p>
      <w:r>
        <w:rPr>
          <w:b/>
        </w:rPr>
        <w:t>E. 6</w:t>
      </w:r>
    </w:p>
    <w:p>
      <w:r>
        <w:t>+0-;+*..0# L +C.+*..,-=&amp;#*.., E # 91 1 'F ' #' !&gt; #4' '# 6 1 &lt; 1 * !&gt;9%&amp;# '44##''# #T# #' FT 4A== T '# '6 +0-;+*..0# L&gt;,DD&lt; 1&lt;D-91 1 =#% 'I' ' I# ' % #@ 4## #=%'FT# '=' A&amp;##&amp;3 %T 4'# #' T#4' # # #' ' ' '&amp;'# T?4 FT#'A ' 6 +C.+*..,# E # 91</w:t>
      </w:r>
    </w:p>
    <w:p>
      <w:r>
        <w:t>'# T B '' F #' &amp;'# # B#44@ # *C% ' 2"# '# E '# '44 4'4 1'&amp;# T " F #'% F# # #'# #@5 #4 1</w:t>
      </w:r>
    </w:p>
    <w:p>
      <w:r>
        <w:t>B7%?&amp;#=&amp;'@&gt; !&gt;B''# 3 #= # 7&amp;1 #7 ' '44 '# B</w:t>
      </w:r>
    </w:p>
    <w:p>
      <w:r>
        <w:t>B' ' ='#A'O @5 #4 # E "# %"# '#F% #=1 ## '# B 7&amp; F @5 #4 # #3#? ' # # =34 B 4@ #= '34 '#?;.' # &gt;#'4%B % FB# ' # 34 ?4 #F ?# ' A 7&amp; 4'&amp;4 4'1 'O =# F 4##? ' #' #4'#%4@%'## 4# #@5 #4 1 A #% B# E "# B#44@ # #3#? 4# &amp;#'4@@# #' =# FB#' # B?4 #3#=# #='# #F'#3&amp;'#B )?)31</w:t>
      </w:r>
    </w:p>
    <w:p>
      <w:r>
        <w:t>'&amp; ' 4'4 ##F ' F 4'# #'@5 #4 :,.D#&amp;# #4'#B'@I # #&amp;3#'%&amp;'# #'1 =#% !&gt;#F #44@ 4 4#?4B"#</w:t>
      </w:r>
    </w:p>
    <w:p>
      <w:r>
        <w:t>),*+,-) +*../+*..0 '&amp;#7,D;.&gt;#'44#FB##AB"# # #' #=#F4 4'&amp;4 4' ' '34 4##441 F# F ## "# #44@ =' B'@I B@' # &gt;# &amp; ?4 '#3 ' 4 '34 ''4#F '7&amp;' # ,D*. ,D-.1</w:t>
      </w:r>
    </w:p>
    <w:p>
      <w:r>
        <w:t>#@' =#F '&amp;3= ' &amp;'4 B"# 4' A 7&amp; ' VV74#7=' 4 #'1</w:t>
      </w:r>
    </w:p>
    <w:p>
      <w:r>
        <w:t>&amp; F# 7 ' #' ?F # #)4E4 '% #@ 4## #= '#7 F B#44@ # *C% ' 2"# ' # % F# "# '#F "# % 4# 34 #&amp;%4 #4'#@5 # ' 7&amp; 4# TE F#=# 4'4 T # 0 !&gt;1 ' #4 AF' # B# #4%=# FB#'# #= # )#? #7'FB I 4 #' 'N 4'#T'FF #44@'# E ' 31 C1</w:t>
      </w:r>
    </w:p>
    <w:p>
      <w:r>
        <w:t>T #,.!&gt;%'# #'W4'4 WT #0 !&gt;% ' ' &amp;FT #T7%' # '# #' #4#'==# ''A4 1'#T</w:t>
      </w:r>
    </w:p>
    <w:p>
      <w:r>
        <w:t>'# 34 == '# E @# #&amp;1 D1</w:t>
      </w:r>
    </w:p>
    <w:p>
      <w:r>
        <w:t># #F# @5 #4 :,.D%# E @#A ' 4 '# E 4#1 # E B'' ' ='# # E @# #&amp; #&amp;3 1 ' T'' A 4 4 T# #4 #&amp;'F##&amp;#' #'##'' #'# 3# =# FB 4 # ' # A B# E @#% ? @'# ' ' #' # #' ''4#F1 '# B ' I 4 4 =# &amp;'#B# E @#A' #''34 ' ?@'# ' ' #' '&amp;B'=' '4 #@&amp; 4' &amp;# % ' #' 4##? ' #' #4'#1 =#% ' ' # F 4 B #&amp; '' A #' B#44@ # #3#? B# 'K '"#@# #= 4 # A='#&amp;@5 #4 '4@ ##'34 ' # # 1 ,.1</w:t>
      </w:r>
    </w:p>
    <w:p>
      <w:r>
        <w:t>'44?'#)%'FB '# #=#=4 43&amp;#=&amp;'@'3#4' #@4## #= &amp;'# #@4 B# #' ' #' I##F # 4#1 ' N ' ='#'3B?7 B@'&amp;'#B?#</w:t>
      </w:r>
    </w:p>
    <w:p>
      <w:r>
        <w:t>),;+,-) +*../+*..0 #@ B# #' '# 1 #@ #4# 'A?4### E %'# B 4 ' '&amp;'# B# #'% ##74 ' B3 ##'' #'# 1 ,,1 1 #F% @ B# E @# #&amp;3 '&amp; ? E44 # A #4# F B' ' F#=# I##F8#B3# B@# 3? '4@#&amp;%#4' @% 'X &amp; A ' A # '&amp; "&amp;E '# #' '# #F% =##7</w:t>
      </w:r>
    </w:p>
    <w:p>
      <w:r>
        <w:t>"#F1 ##% 'F B4## #' A ##' '7 F '# #@B)4E4@4 =#?"#"#&amp;% &amp;B@'# #=## E I%#&amp;'@#%#'=' % ' &amp; == &amp;##@ 4 FB &amp;#3% ' 4# F '# &amp;'# 61 !% '# 4## #=% &amp;'1 ,8 ='4 3?%,DD0%1;DD 0,091 @1 2A''4?'X# E =# # &amp;# '# #' 7 #== % #@ =% 7 &amp;'# #4# ' '&amp;'#B?4'% # A 43#@ #" A ' '4 #=# #'% '4 "#F B4## #'% B&amp; #'#' '% 1!#### 'B B'@#3 #'F##'4@AB '# 4## #&amp;'4 ' 4 # &amp;#=#'#34 F'#'4 ' '#A' #''@I #&amp; ?" #&amp;# E 6 2,,D@*&lt;0 =# L1!%'1# 110,&lt;91</w:t>
      </w:r>
    </w:p>
    <w:p>
      <w:r>
        <w:t>A B'4 %## FT '# F# ''# 4 &amp;# T ' #' ##7 'F #7 O# '7 4 4# # T== #'@5 #4 '@#3# '# #A'#&amp;%4E4' '3% #&amp;# ''4#F 4#1&gt;T3# T # #'3&amp; '# '# %T '# &amp;# 4##% @#=# 4#7FT# #4 ' 'F4 % ' F# '# @5 #4 #)4E4 ' ## #' = % F 4 F '# # '# '4# '4 1 =#% T '# '# #&amp;# ' '?4# '== 4 % # T&amp; &amp;# ' #' #&amp;% =#? 4'# %"3 '# #'T ## #'= 6 2,*-*,D91</w:t>
      </w:r>
    </w:p>
    <w:p>
      <w:r>
        <w:t>BJ # B I#% F B '# ''=&amp;''4 8@4 A ' ##'% =# &amp;' E @# 4#7 # '47 '# ' # ' ' #A' #''@I #&amp; ?" #&amp;# E 1</w:t>
      </w:r>
    </w:p>
    <w:p>
      <w:r>
        <w:t>),0+,-) +*../+*..0 ,*1</w:t>
      </w:r>
    </w:p>
    <w:p>
      <w:r>
        <w:t>=#% ## '' #'# ' F 4 # #3# '# A '# F ?)# # E # 44'# # #&amp;1 ' %## # ' #4# #' F### )A@ &amp;# ?#3' #'@ #)# # E @# #&amp;'4'4#6 2,***;-'#10+@1*0-L,,D 0,'#1010;L +D-D+*..0,04@*..091 ,;1</w:t>
      </w:r>
    </w:p>
    <w:p>
      <w:r>
        <w:t>B# ##'% '# B '' &amp; #' #4'#A' #''34 ' ?@'#' ' #' '#F'&amp;# B4' 6 E *&lt;'K *..0%1;#3"91</w:t>
      </w:r>
    </w:p>
    <w:p>
      <w:r>
        <w:t>%B # # E %B %&amp; #' #4'#4 4#A#'# #''34 '%?4% # +' # %B %4#4"B'4@ F# #F'34 4#'&amp;B'=' '4 #@&amp; 4'&amp;# ' ?@'#' ' #' &amp; ' ='#'''# #'B4 = #4'#@5 # 3&amp;'#%F## KE == 1</w:t>
      </w:r>
    </w:p>
    <w:p>
      <w:r>
        <w:t>3%#B ' F'53 ' '44 # #' ? 3'#' #''F &amp;# 4 A7&amp;3&amp;#'34 1"@## #' B#44@# #3#?'34 ' # +' #'7 '34 A@'#' #'1# #'B 4 ' #7 3'# #=# 4 '='4@ '# 2 ' B#&amp;# A ' '34 ' ' 53'#'A&amp;4' 6 1; 91=# FB='#"@## % @5 #4 # #3#? ###'53% #' J''3#%B '# 4# %'&amp; # #''' '='4@ '#'#&amp;#B# #41</w:t>
      </w:r>
    </w:p>
    <w:p>
      <w:r>
        <w:t>##% '4 ' 4 # 3'@ # E F# # #'4@# % '# B</w:t>
      </w:r>
    </w:p>
    <w:p>
      <w:r>
        <w:t>#4 4''&amp;'#B# #'%' 44 'B3 '' #'# % ' #' ' B# F # ##@ A &amp; #' # E &amp; # #41 ' 4' #=IA%BE # #3#?&amp;E 1 ,01</w:t>
      </w:r>
    </w:p>
    <w:p>
      <w:r>
        <w:t>%#' #7 #4 #&amp;&amp;A'F 'K '&amp; #'@5 #4 # #3#?' ?'@# ' A #== AB#=# #'B'&amp;#44@1 3% #@ 7&amp;B#F'# # #4 '3 #'@ @4 &amp;#)#%FB # &amp;? B # 7 % F# I'B"# B' #'</w:t>
      </w:r>
    </w:p>
    <w:p>
      <w:r>
        <w:t>),&lt;+,-) +*../+*..0 4# ##74 ' 'K 1 # 'F B&amp;'#@'='#1</w:t>
      </w:r>
    </w:p>
    <w:p>
      <w:r>
        <w:t>&gt;B3# '4@%= 'J 4 'I % # ' '# FB7 '&amp; #' @5 #4 ' ' )'I ' % ' 4'# ,.C '34 % ' 0. @5 #4 # #3#?%F#' 4#A#'# #'B 3'#' #' '" # '34 % ' ,*&lt; 'I B# #41 %= '4@#7?)#' 4'##4' F 'I 2 1 4 ' ' ='# A ? 4# %3'@# E AFB '# '# '1 ##%'4 'JF#'' E #7 &amp;?% '&amp; #' @5 #4 O ''4#F4 &amp;#@1 #'A2 '## #&amp;# #F &amp;#3@1 =#%'B3 ##'' #'# % ' #' A4 ' #'@ # E @# #&amp;'4'4#1 ,&lt;1</w:t>
      </w:r>
    </w:p>
    <w:p>
      <w:r>
        <w:t>' 4#FTE *&lt;'K *..0 1 &amp;'J '# T =# FB# '7 4 @5 #4 :,.D1 ,-1</w:t>
      </w:r>
    </w:p>
    <w:p>
      <w:r>
        <w:t>4'4 M2,T...1)"%4#A"32 '# T F# '4@ 1 2 4 % #4# 'A' 6 1C/ 91</w:t>
      </w:r>
    </w:p>
    <w:p>
      <w:r>
        <w:t>YYYYY ' $</w:t>
      </w:r>
    </w:p>
    <w:p>
      <w:r>
        <w:t>+,-. "/ &amp;@'# I */ 4@*..0&gt;'# B @# ' BE '#B *&lt;'K *..0L -. / B4 L TE '#T *&lt;'K *..0L</w:t>
      </w:r>
    </w:p>
    <w:p>
      <w:r>
        <w:t>),-+,-) +*../+*..0 &amp;'# '# B =# FB# '7 4 @5 #4 :,.DL 4 A"3'#T 4'4 M2,T...1)L 4 A"32 4'4 M2,T...1)L '44#F E A!"# ##$%&amp;' &gt;'# B @#%A !#((' '%&amp;' 2' #''34 ''53 #'##FB'#B 1 &gt;#3 8!4'&amp;J%# %!1J"7%!4M#%!1"#%!4'% I31 '4#@4## #=8 3==#7)I# I18</w:t>
      </w:r>
    </w:p>
    <w:p>
      <w:r>
        <w:t>!1''#</w:t>
      </w:r>
    </w:p>
    <w:p>
      <w:r>
        <w:t>&amp;#)# 8</w:t>
      </w:r>
    </w:p>
    <w:p>
      <w:r>
        <w:t>1'&amp;J</w:t>
      </w:r>
    </w:p>
    <w:p>
      <w:r>
        <w:t>'#'='4 E '44#F? #1</w:t>
      </w:r>
    </w:p>
    <w:p>
      <w:r>
        <w:t>7&amp;%</w:t>
      </w:r>
    </w:p>
    <w:p>
      <w:r>
        <w:t>3==#78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