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ATA/72/2022 vom 25. Januar 2022</w:t>
      </w:r>
    </w:p>
    <w:p>
      <w:r>
        <w:t>GE Cour de justice, 2022-01-25, FR</w:t>
      </w:r>
    </w:p>
    <w:p>
      <w:r>
        <w:rPr>
          <w:b/>
        </w:rPr>
        <w:t xml:space="preserve">Quelle: </w:t>
      </w:r>
      <w:r>
        <w:t>https://mcp.opencaselaw.ch/entscheid/ge_gerichte_ATA_72_2022</w:t>
      </w:r>
    </w:p>
    <w:p>
      <w:r>
        <w:t>FR: GE_GERICHTE ATA/72/2022 du 25 janvier 2022</w:t>
      </w:r>
    </w:p>
    <w:p>
      <w:r>
        <w:t>IT: GE_GERICHTE ATA/72/2022 del 25 gennaio 2022</w:t>
      </w:r>
    </w:p>
    <w:p>
      <w:pPr>
        <w:pStyle w:val="Heading2"/>
      </w:pPr>
      <w:r>
        <w:t>Volltext</w:t>
      </w:r>
    </w:p>
    <w:p>
      <w:r>
        <w:t>RÉPUBLIQUE ET</w:t>
      </w:r>
    </w:p>
    <w:p>
      <w:r>
        <w:t>CANTON DE GENÈVE POUVOIR JUDICIAIRE A/3293/2021-DIV ATA/72/2022 COUR DE JUSTICE Chambre administrative Décision du 25 janvier 2022</w:t>
      </w:r>
    </w:p>
    <w:p>
      <w:r>
        <w:t>dans la cause</w:t>
      </w:r>
    </w:p>
    <w:p>
      <w:r>
        <w:t>Monsieur A______</w:t>
      </w:r>
    </w:p>
    <w:p>
      <w:r>
        <w:t>contre COMMISSAIRE DE POLICE</w:t>
      </w:r>
    </w:p>
    <w:p>
      <w:r>
        <w:t>- 2/3 - A/3293/2021 Considérant :</w:t>
      </w:r>
    </w:p>
    <w:p>
      <w:r>
        <w:t>que, le 27 juillet 2021, Monsieur A______ a formé un recours auprès de la chambre administrative de la chambre administrative (ci-après : la chambre administrative) contre la décision d'interdiction de pénétrer dans une zone déterminée rendue le 16 juillet 2021 par le commissaire de police ;</w:t>
      </w:r>
    </w:p>
    <w:p>
      <w:r>
        <w:t>que par lettre datée du 28 septembre 2021, envoyée sous pli recommandé, la chambre de céans a invité le recourant à s'acquitter d'une avance de frais d'un montant de CHF 500.- dans un délai échéant le 28 octobre 2021, sous peine d'irrecevabilité de son recours (art. 86 al. 2 de la loi sur la procédure administrative du 12 septembre 1985 - LPA - E 5 10) ;</w:t>
      </w:r>
    </w:p>
    <w:p>
      <w:r>
        <w:t>que par plis recommandé et simple du 12 octobre 2021, à la demande téléphonique de M. A______, un délai au 12 novembre 2021 lui a été accordé pour s’acquitter de l’avance de frais, sous peine d’irrecevabilité du recours ;</w:t>
      </w:r>
    </w:p>
    <w:p>
      <w:r>
        <w:t>que le recourant ayant déposé une demande auprès de l’assistance juridique, l’avance de frais a été annulée le 19 novembre 2021 dans l’attente de la décision de ladite instance, ce dont le recourant a été informé ;</w:t>
      </w:r>
    </w:p>
    <w:p>
      <w:r>
        <w:t>que le 8 décembre 2021, l’assistance juridique lui ayant été refusée, une nouvelle demande d’avance de frais de CHF 500.- lui a été adressée, par pli recommandé, avec une échéance au 12 janvier 2022 ; son attention était une nouvelle fois attirée sur le fait que le non-paiement de cette avance dans le délai imparti entraînerait l’irrecevabilité de son recours ;</w:t>
      </w:r>
    </w:p>
    <w:p>
      <w:r>
        <w:t>que par demande téléphonique du 10 janvier 2022, M. A______ a sollicité un échelonnement du paiement de l’avance de frais ainsi qu’une prolongation du délai de paiement, demande que la chambre de céans l’a prié de formaliser par écrit ;</w:t>
      </w:r>
    </w:p>
    <w:p>
      <w:r>
        <w:t>qu'à ce jour, le recourant n'a pas effectué l'avance de frais, ni sollicité par écrit un délai de paiement,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juillet 2021 par Monsieur A______ contre la décision commissaire de police du 16 juillet 2021 ; dit qu'il n’est pas perçu d’émolument, ni alloué d’indemnité de procédure ;</w:t>
      </w:r>
    </w:p>
    <w:p>
      <w:r>
        <w:t>- 3/3 - A/3293/2021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qu'au commissaire de police.</w:t>
      </w:r>
    </w:p>
    <w:p>
      <w:r>
        <w:t>Au nom de la chambre administrative : la greffière :</w:t>
      </w:r>
    </w:p>
    <w:p>
      <w:r>
        <w:t>Carole Meyer</w:t>
      </w:r>
    </w:p>
    <w:p>
      <w:r>
        <w:t>la juge déléguée :</w:t>
      </w:r>
    </w:p>
    <w:p>
      <w:r>
        <w:t>Valérie Lauber</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