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ATA/72/2007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https://mcp.opencaselaw.ch/entscheid/ge_gerichte_ATA_72_2007</w:t>
      </w:r>
    </w:p>
    <w:p>
      <w:r>
        <w:t>FR: GE_GERICHTE ATA/72/2007 du 20 février 2007</w:t>
      </w:r>
    </w:p>
    <w:p>
      <w:r>
        <w:t>IT: GE_GERICHTE ATA/72/2007 del 20 febbraio 2007</w:t>
      </w:r>
    </w:p>
    <w:p>
      <w:pPr>
        <w:pStyle w:val="Heading2"/>
      </w:pPr>
      <w:r>
        <w:t>Volltext</w:t>
      </w:r>
    </w:p>
    <w:p>
      <w:r>
        <w:t>!! !" #$%&amp; &amp; "##"#$$ $"# $% $$ "# "#</w:t>
      </w:r>
    </w:p>
    <w:p>
      <w:r>
        <w:t>$$$% $</w:t>
      </w:r>
    </w:p>
    <w:p>
      <w:r>
        <w:t>'()*' )+,-.)(//- $ +0</w:t>
      </w:r>
    </w:p>
    <w:p>
      <w:r>
        <w:t>&amp;# &amp;"1 # 20 0 &amp;# # 3 #114 #5# +*-6$4# 789 '#!&amp; '$#:$2#;#1&amp;'84; # (//6$ %# ; %# &amp;1# 4##=%?#'=@%#A&amp; 7# #&amp;$ &amp;# #&amp;$#B &amp;&amp;4#5C7#114# 0 ,0</w:t>
      </w:r>
    </w:p>
    <w:p>
      <w:r>
        <w:t># 71%#$#20 0&amp;BD 1##&amp;7# #&amp;71#= 1 (/&gt;# (//60</w:t>
      </w:r>
    </w:p>
    <w:p>
      <w:r>
        <w:t>&amp;&amp;45&amp;1# B 8=78 +:E1 7#1= (6:1&amp;B 7 F 7#1= ,(61&amp;#B#=10 # &amp; #&amp;&amp;# 0 60</w:t>
      </w:r>
    </w:p>
    <w:p>
      <w:r>
        <w:t>H&amp; %# ; #5 !2$ %# 5 #% 7 &amp;# #&amp; B# ##&amp; +6 &amp;G (//60 # 8 +- 14(//6 #1 # &amp;# 4I #1 # # J&amp;0</w:t>
      </w:r>
    </w:p>
    <w:p>
      <w:r>
        <w:t>&amp; &amp;F&amp;B$#1= &amp; ;$ #114&amp;# &amp;# &amp;&amp;4#07;## 89 ! &amp;&amp;$# &amp;$#;&amp;;$&amp;;1$#F$'#%;$ 1D1B '&amp;&amp;1&amp; $B#5## &amp; #4I #1 &amp;14</w:t>
      </w:r>
    </w:p>
    <w:p>
      <w:r>
        <w:t>',)*' )+,-.)(//- % D 1# &amp; ; # 0</w:t>
      </w:r>
    </w:p>
    <w:p>
      <w:r>
        <w:t>&amp;B$%#!2%# D 0</w:t>
      </w:r>
    </w:p>
    <w:p>
      <w:r>
        <w:t>&amp;$B#%# # +6&gt;# (//6$# &amp;4 &amp;; &amp;0</w:t>
      </w:r>
    </w:p>
    <w:p>
      <w:r>
        <w:t>&amp;78;1 #B$ #&amp;# &amp;0</w:t>
      </w:r>
    </w:p>
    <w:p>
      <w:r>
        <w:t>5# B!2# &amp; 7 # &gt; 789 ! &amp;&amp;&amp;%# D &amp;#&amp;11%#&amp; #&amp;## 7;# # 1 $ = &amp; B 4I #1 # # #B 8# ##=0 +/0</w:t>
      </w:r>
    </w:p>
    <w:p>
      <w:r>
        <w:t># +, %# (//-$ # 20 0 &amp; = #4 1## #5&amp; ##&amp;&amp;11##&amp;&amp;$C+:1$ &amp; #(//-$#=%&amp;&amp;0</w:t>
      </w:r>
    </w:p>
    <w:p>
      <w:r>
        <w:t># # &gt; #&amp;&amp;# 0</w:t>
      </w:r>
    </w:p>
    <w:p>
      <w:r>
        <w:t>&amp;&amp;4#F# &amp;#1= &amp; ; %# # % &amp;% #B %# #&amp; &amp;# 0</w:t>
      </w:r>
    </w:p>
    <w:p>
      <w:r>
        <w:t>%8$7#114&amp;# #20 0$#5#+*-6$ # % 1 $ % #&amp; &amp;# 1&amp; ;#0 8# 7 # &amp;14 &amp;&amp;4#7%# &amp;8% "4I #1 05# $#20 04## #;# # 1 0 +(0</w:t>
      </w:r>
    </w:p>
    <w:p>
      <w:r>
        <w:t>+( &gt;# (//-$ #4 1## #5 #%# # =% #(//-$#=%##BB# &amp;=;1 %# 1&amp;#5#+**,0&amp;# #B7# #&amp;&amp;;' #% &amp;4##!21&amp; # &amp;&amp; 1# &amp;1# %# (//.$ # 20 0 &amp;# # &amp;11 #0 7#;# # 1 # 1#5 $#B 789 # &amp;B# #;&amp;;&amp;# &amp;&amp;4#$&amp;B!2%#</w:t>
      </w:r>
    </w:p>
    <w:p>
      <w:r>
        <w:t>'-)*' )+,-.)(//- 51# 7%# &amp; F#=10$ &amp;789 #F # &amp;&gt;&amp;# 0 +.0</w:t>
      </w:r>
    </w:p>
    <w:p>
      <w:r>
        <w:t>((&gt;%#(//.$#=%# ;1 &gt; 1 # % &gt;## #&amp; &amp;1 $ &amp; %4? 06- &amp;#7&amp;;# #&amp;&gt;###((&amp;%14+*:+' ' (/6N 0-,0+# 0&amp;#&amp;1## #%+( 14+*E6' ' 6+/A0 (0</w:t>
      </w:r>
    </w:p>
    <w:p>
      <w:r>
        <w:t>7#1144# #!&amp; ' # #1= # 07;# 7O4I #1 1# O =;1 F# 0 ,0</w:t>
      </w:r>
    </w:p>
    <w:p>
      <w:r>
        <w:t>% 7 #+,&amp;#&amp;1#4#(:&gt;#+*-+? ' + /6A 7 # + # + =;1 &amp; 7 ## #&amp; &amp;1# 4# (+ 14 +*EE ? ' + +/0+(A$ 7 4#1 &amp; #&amp;&amp;7# #&amp;1 &amp;1#4#$7 ## #&amp; 1&amp; #5$&amp; 11 #7# D ;7F#;? 0+*0+ (A0</w:t>
      </w:r>
    </w:p>
    <w:p>
      <w:r>
        <w:t>7=$7 # B!2 &amp; &amp;&amp; %# ; ? )-//)(//- +: &amp;%14 (//-A0 55 $ &amp; 7 # + #:$!21 %#&amp; #50 1 &amp;5#1 7 #:.#+&amp;#&amp; #&amp;1&amp;1 $ # :&gt;#+*.-?!2':/6A$F 1B!2&amp; &amp;%# &amp;&amp;4&gt; B#$ &amp;&gt; B# #&amp; &amp;1#0 60</w:t>
      </w:r>
    </w:p>
    <w:p>
      <w:r>
        <w:t>2&amp; &gt;# 4# 4#$ #4 &amp;4% # &amp; %# 4 # &amp; # #&amp; ##B# 1#$1#&amp; 9&amp; ; 7F= 74 &amp;%&amp;#$ 7F# #4 7# #&amp; 71## #&amp;$ 1 7 ## &amp;&amp; #&amp;# 51;%#5%&amp;4 7# D 4# 7&amp; &amp;# 7 &amp;# #&amp; 1; %# 5%&amp;4 ? ):,E)(//-,+&amp;G (//-A0</w:t>
      </w:r>
    </w:p>
    <w:p>
      <w:r>
        <w:t>40 &amp;B &amp; #&amp; !2 #1&amp; &amp;#$ #&amp; &amp;5= &amp;# # ##BB#&gt; #5# 1&amp; #5 #&amp;4 ; # #&amp; 5# #5#&amp; ##B&amp;</w:t>
      </w:r>
    </w:p>
    <w:p>
      <w:r>
        <w:t>'E)*' )+,-.)(//- 1&amp; #5#&amp;4 %&amp;#&amp;#55 &amp;&amp;B #% &amp; #&amp;#&amp;&amp;;# # #&amp;1&amp;1 ? H++E+&amp;#0,0(', D # A0</w:t>
      </w:r>
    </w:p>
    <w:p>
      <w:r>
        <w:t>7=$7# #&amp;1#7 4#B$&amp;5&amp;11 #5## B&amp; &amp;# # #5511 0 .0</w:t>
      </w:r>
    </w:p>
    <w:p>
      <w:r>
        <w:t>% B# =$ &amp; &gt; 0 1&amp;1 LH+7///0'1# +,%#(//-#20 0&amp; ##&amp; &amp;11##&amp; &amp;&amp;1 #=&amp; #&amp;(E5%#(//-N )*-, &gt; N</w:t>
      </w:r>
    </w:p>
    <w:p>
      <w:r>
        <w:t>'*)*' )+,-.)(//- 1 # (//6 ?H'2 +.,0++/A$ D D &amp; &gt;&amp; B# #% &amp; #5# #&amp; '% #4 5$ %&amp;# &amp;1 #=&amp;# 4#N11&amp;#&amp;&amp;# ##B&amp;#&amp;$ 1&amp; #5 1&amp;" % &amp; #; &amp; &amp; &amp; 1 #N#&amp;# D #45$+///+:$%&amp;#&amp; &amp; %&amp;# &amp;#B F &amp;# #&amp; 7 # :( H0 D #=&amp;#&amp;&amp; $#%&amp;B&amp;111&amp;"%$&amp;#% D &gt;&amp;# ;0 &amp;1#41## #5@ ;55#='&gt;# &gt;0#0@</w:t>
      </w:r>
    </w:p>
    <w:p>
      <w:r>
        <w:t>0</w:t>
      </w:r>
    </w:p>
    <w:p>
      <w:r>
        <w:t># @</w:t>
      </w:r>
    </w:p>
    <w:p>
      <w:r>
        <w:t>H0"8=</w:t>
      </w:r>
    </w:p>
    <w:p>
      <w:r>
        <w:t>&amp;#&amp;5&amp;1 D &amp;11#BF #0</w:t>
      </w:r>
    </w:p>
    <w:p>
      <w:r>
        <w:t>=%$</w:t>
      </w:r>
    </w:p>
    <w:p>
      <w:r>
        <w:t>;55#=@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