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ATA/72/2006 vom 7. Februar 2006</w:t>
      </w:r>
    </w:p>
    <w:p>
      <w:r>
        <w:t>GE Cour de justice, 2006-02-07, DE</w:t>
      </w:r>
    </w:p>
    <w:p>
      <w:r>
        <w:rPr>
          <w:b/>
        </w:rPr>
        <w:t xml:space="preserve">Quelle: </w:t>
      </w:r>
      <w:r>
        <w:t>https://mcp.opencaselaw.ch/entscheid/ge_gerichte_ATA_72_2006</w:t>
      </w:r>
    </w:p>
    <w:p>
      <w:r>
        <w:t>FR: GE_GERICHTE ATA/72/2006 du 7 février 2006</w:t>
      </w:r>
    </w:p>
    <w:p>
      <w:r>
        <w:t>IT: GE_GERICHTE ATA/72/2006 del 7 febbraio 2006</w:t>
      </w:r>
    </w:p>
    <w:p>
      <w:pPr>
        <w:pStyle w:val="Heading2"/>
      </w:pPr>
      <w:r>
        <w:t>Volltext</w:t>
      </w:r>
    </w:p>
    <w:p>
      <w:r>
        <w:t>!"#$%&amp;</w:t>
      </w:r>
    </w:p>
    <w:p>
      <w:r>
        <w:t>%&amp;"''''''''''</w:t>
      </w:r>
    </w:p>
    <w:p>
      <w:r>
        <w:t>()(( ** (( ( )+ *</w:t>
      </w:r>
    </w:p>
    <w:p>
      <w:r>
        <w:t>!"# "$%$&amp;"!''# ( ()</w:t>
      </w:r>
    </w:p>
    <w:p>
      <w:r>
        <w:t>*+ *,,,,,,,,,,-.+++/0*1+-++23.+ +3+!%.+(44#) !)</w:t>
      </w:r>
    </w:p>
    <w:p>
      <w:r>
        <w:t>5+2.6++.+37+.6+ 7+8+ 95 :- ;+ 26 +2/3.7+.&gt;+.+/) $)</w:t>
      </w:r>
    </w:p>
    <w:p>
      <w:r>
        <w:t>4?!''$-2+//++.@0A-8- 72.6+-B2+;+26 2/.+(-=&amp;") =)</w:t>
      </w:r>
    </w:p>
    <w:p>
      <w:r>
        <w:t>/++#7.6!''=-+63/38+.3/ ./ *) *,,,,,,,,,,0. !=#) D0+++ +7/@+0.3/+.+) #)</w:t>
      </w:r>
    </w:p>
    <w:p>
      <w:r>
        <w:t>!( . !''#- +/ 38+ +;./ 5 /++.+/) &amp;)</w:t>
      </w:r>
    </w:p>
    <w:p>
      <w:r>
        <w:t>(!7+!''#-5 +7+/2+//0;+367+) 2/8.+;./3+6++/3++303/7+ /++7+.6+2+;2) %)</w:t>
      </w:r>
    </w:p>
    <w:p>
      <w:r>
        <w:t>+!!7+-*)*,,,,,,,,,,./5 037+3.+)7+-;+-//3+7/ 3.+ + 3 +B .+ + 7+ .+ . &gt; +/38+(47.6!''=32&gt;/+.B2 7+3/+27+/3//B.+ 7+!''#) E)</w:t>
      </w:r>
    </w:p>
    <w:p>
      <w:r>
        <w:t>%3.6!''#-2+//+7+3/7+/++7 +.6+2+;2) 4)</w:t>
      </w:r>
    </w:p>
    <w:p>
      <w:r>
        <w:t>/++!(3.6!''#-5 +/3.++ *)*,,,,,,,,,,3/+&gt;.+-33++2+(&amp;+ ;//+++F(!/.6(4#E95%=()'( :) (')</w:t>
      </w:r>
    </w:p>
    <w:p>
      <w:r>
        <w:t>(E 6 !''# .+ 0 3 .+- *)*,,,,,,,,,, 3F +6 .+++; /++-0+)2+&amp;6+3/+!( /.6(4$%9 5$(():+++5 + ;+3.G.+;+)</w:t>
      </w:r>
    </w:p>
    <w:p>
      <w:r>
        <w:t>$"# "$%$&amp;"!''# (()</w:t>
      </w:r>
    </w:p>
    <w:p>
      <w:r>
        <w:t>2+ .3+ 3 3+- !' +;+&gt;+3+++++F..+3F/ 7+8-./72++./8+3 +-;&gt;3+/+/23F)2+;// +++F(!/.6(4#E95%=()'( : $(/.6!''=B+233+B) $)</w:t>
      </w:r>
    </w:p>
    <w:p>
      <w:r>
        <w:t>52+$'+/=2/8H.++3 7/@+0+++F!%6(4%&amp;9 5%=()#(:- B 28 2 3.+ + + ++ 3 +/ /8F-.3/3+3.+&gt;.++. + G 3+ 36) ++- +. 0 B + - + 3+6 .+F ++ +F- 2G +/ .+++7.&gt;;+3.G.+;+)/;/02+ &amp;6+ 2 0 /8 3 3+- +3++ 233+B &gt;+7..+3/) =)</w:t>
      </w:r>
    </w:p>
    <w:p>
      <w:r>
        <w:t>+/2/6+//4?!''$23/-3 B&gt;28)</w:t>
      </w:r>
    </w:p>
    <w:p>
      <w:r>
        <w:t>+B3+6+H6++7/@+ 9)$()!+;//+++F(4/.6(4#E 5 %=()'(:) .. /3/ 3+ 6+ + +H8+/3'-E8)"9)##)( I)$EH/8H.++37/@+0 ++ +F !% 6 (4%&amp; 5 %=()#(I *) - /+7+3.++-(4E!-33)(=&amp;)(=4:)</w:t>
      </w:r>
    </w:p>
    <w:p>
      <w:r>
        <w:t>+77+7&gt;2/.+(-=&amp;"- /+ 6+ 0 +.+ .3. + // +/2+7+//..+5+)</w:t>
      </w:r>
    </w:p>
    <w:p>
      <w:r>
        <w:t>="# "$%$&amp;"!''# #)</w:t>
      </w:r>
    </w:p>
    <w:p>
      <w:r>
        <w:t>3.+1+//3+6++G +/9)(&amp;)$)6I A('#6!(I(4%E=($I A(4E!3) !$':)</w:t>
      </w:r>
    </w:p>
    <w:p>
      <w:r>
        <w:t>/ + G ;+&gt;/ .3 +- .+ .++..3&gt;.+-B+//3+6+ 9)(%)()6I A('E6!#4:) 3+6HG;+&gt;/ 0 .++../8-.G.BH+//6//9 A(4E( 3)#':) /8-+7;+7G3++/+-.. 87+/6 .-/BH+;+ ..++7++;/++79 A(4%E3)!EE:)</w:t>
      </w:r>
    </w:p>
    <w:p>
      <w:r>
        <w:t>/.++.3/0+&gt;.+B2+;+02+8+ .//..+&gt;3+2&gt;3++++ 9)(%)():)</w:t>
      </w:r>
    </w:p>
    <w:p>
      <w:r>
        <w:t>3K . + H / +&gt; .+- + .++../8/++7-H+/3+/++B+/@330 8+;) &amp;)</w:t>
      </w:r>
    </w:p>
    <w:p>
      <w:r>
        <w:t>7B+3/F- .+I /%&amp;1 + 4% +7 + ;// H8++ .3+.+ +6 ;//- (''' (=I 3/ G 3+F 3+ -+7B/...137-+7G 3+)</w:t>
      </w:r>
    </w:p>
    <w:p>
      <w:r>
        <w:t>F7-</w:t>
      </w:r>
    </w:p>
    <w:p>
      <w:r>
        <w:t>8;;+FN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