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ATA/72/2005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https://mcp.opencaselaw.ch/entscheid/ge_gerichte_ATA_72_2005</w:t>
      </w:r>
    </w:p>
    <w:p>
      <w:r>
        <w:t>FR: GE_GERICHTE ATA/72/2005 du 15 février 2005</w:t>
      </w:r>
    </w:p>
    <w:p>
      <w:r>
        <w:t>IT: GE_GERICHTE ATA/72/2005 del 15 febbraio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""#!$%&amp;&amp;&amp;&amp;&amp;&amp;&amp;&amp;&amp;&amp;</w:t>
      </w:r>
    </w:p>
    <w:p>
      <w:r>
        <w:t>!'</w:t>
      </w:r>
    </w:p>
    <w:p>
      <w:r>
        <w:t>( )) )*(+)) ,)*(- )) ) +))</w:t>
      </w:r>
    </w:p>
    <w:p>
      <w:r>
        <w:t>!"# "!$#%"!$$&amp; ) '(</w:t>
      </w:r>
    </w:p>
    <w:p>
      <w:r>
        <w:t>)*'+!$$&amp;,-.-/'%012!$$&amp;--2/!$ 012 !$$&amp;, -2 1---., 03 4- 5- "6#7"!$$! "8!8"!$$* , 5/ -5/ 0 91(::::::::::/--/01;1/ - 03?/01@!*012!$$! /-- 11-- 1-3 -&gt;- 03?11--@'&amp;4-!$$*(;25-- #'$@ %(</w:t>
      </w:r>
    </w:p>
    <w:p>
      <w:r>
        <w:t>!7 2 !$$&amp;, 91 (:::::::::: 1- -2 1---.4---/1/4--( --=-= ---4-1-,0/-1B/1G&amp;2 !$$&amp;,0-30-0/010/ A 2- B ;) *' + !$$&amp; ;4- 0</w:t>
      </w:r>
    </w:p>
    <w:p>
      <w:r>
        <w:t>*"# "!$#%"!$$&amp; -04(; ( 8$-(2 @( !(</w:t>
      </w:r>
    </w:p>
    <w:p>
      <w:r>
        <w:t>1 /4-- - ) / 0 /- B 5--- =- /---1-/41-./4--&gt;(8' (' @(</w:t>
      </w:r>
    </w:p>
    <w:p>
      <w:r>
        <w:t>;03,-&amp;2!$$&amp;0)-//11 1 /4--, 1- - !7 2 !$$&amp; , 0// 10-( --42( *(</w:t>
      </w:r>
    </w:p>
    <w:p>
      <w:r>
        <w:t>LI4FJ,-0--,.-=-,4B 11 M - 04- ) / D !'7"$$*'($#(!$$',-(*N D''8 '66-(#,0(!$#@(04,=B,-44-B 04-.-4F-10=-1-4/4--,-.- =-/-0/0//,1-=-;4-0 0)04/,/-1=/(L-4F1A-/ B04.-/ 1---4 5---@ B 1, - 4- -,0/0--0(=-/--.,;=1A 0440B;00/--.-1,1-B;/2-1 -&gt; D #"6#'6($7('667,-(!2N "!8!"!$$!!8 1-!$$!N "'&amp;'"!$$!'61!$$!@(</w:t>
      </w:r>
    </w:p>
    <w:p>
      <w:r>
        <w:t>;03,.;1=-.--1A04 0/414F,; - 8&amp; ( ' - 0/ 1---4'!012'68#O O #'$@(</w:t>
      </w:r>
    </w:p>
    <w:p>
      <w:r>
        <w:t>1 ;-0/- - ) 0// /- *$ 5 &gt;-7* 04-;-8&amp;(! @(</w:t>
      </w:r>
    </w:p>
    <w:p>
      <w:r>
        <w:t>;)=////0-/!$012!$$&amp;(/- 50/01;-0/-4B/G/!$2 !$$&amp;( /0/ !7 2 !$$&amp;, =) -4 , 0, -42(</w:t>
      </w:r>
    </w:p>
    <w:p>
      <w:r>
        <w:t>/,-A-00=0--/0-0--. ;)0-/( 7(</w:t>
      </w:r>
    </w:p>
    <w:p>
      <w:r>
        <w:t>4;--- (8% @( QQQQQ</w:t>
      </w:r>
    </w:p>
    <w:p>
      <w:r>
        <w:t>) , )</w:t>
      </w:r>
    </w:p>
    <w:p>
      <w:r>
        <w:t>./"0#!1 / 42 1 /4-- -5/ !7 2 !$$&amp; 0 91(::::::::::;)-21---.*'+!$$&amp;N</w:t>
      </w:r>
    </w:p>
    <w:p>
      <w:r>
        <w:t>#"# "!$#%"!$$&amp; /-421-0/-;)-21---. *'+!$$&amp;-5/!72!$$&amp;091(::::::::::N "021 51/4--N 1BG&lt;1/11CD#$$( N 11-= 0/ ) B 91 (:::::::::: /01 ;1/&lt;1,;/=-01&lt;1( L-/&lt;?9(AG3,0/-,914A,C-,9(G/-,91,5&lt;( 1-21---.? &lt;..-3 5-?</w:t>
      </w:r>
    </w:p>
    <w:p>
      <w:r>
        <w:t>(- L-&lt;-</w:t>
      </w:r>
    </w:p>
    <w:p>
      <w:r>
        <w:t>0/-?</w:t>
      </w:r>
    </w:p>
    <w:p>
      <w:r>
        <w:t>D(AG3</w:t>
      </w:r>
    </w:p>
    <w:p>
      <w:r>
        <w:t>0-.1)//11-=/F0-(</w:t>
      </w:r>
    </w:p>
    <w:p>
      <w:r>
        <w:t>34,</w:t>
      </w:r>
    </w:p>
    <w:p>
      <w:r>
        <w:t>&lt;..-3?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