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ATA/729/2005 vom 1. November 2005</w:t>
      </w:r>
    </w:p>
    <w:p>
      <w:r>
        <w:t>GE Cour de justice, 2005-11-01, DE</w:t>
      </w:r>
    </w:p>
    <w:p>
      <w:r>
        <w:rPr>
          <w:b/>
        </w:rPr>
        <w:t xml:space="preserve">Quelle: </w:t>
      </w:r>
      <w:r>
        <w:t>https://mcp.opencaselaw.ch/entscheid/ge_gerichte_ATA_729_2005</w:t>
      </w:r>
    </w:p>
    <w:p>
      <w:r>
        <w:t>FR: GE_GERICHTE ATA/729/2005 du 1 novembre 2005</w:t>
      </w:r>
    </w:p>
    <w:p>
      <w:r>
        <w:t>IT: GE_GERICHTE ATA/729/2005 del 1 novembre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##! $%%%%%%%%%%</w:t>
      </w:r>
    </w:p>
    <w:p>
      <w:r>
        <w:t>&amp; '&amp;( )'&amp;*</w:t>
      </w:r>
    </w:p>
    <w:p>
      <w:r>
        <w:t>+(</w:t>
      </w:r>
    </w:p>
    <w:p>
      <w:r>
        <w:t>!"# "$!%&amp;"!'''</w:t>
      </w:r>
    </w:p>
    <w:p>
      <w:r>
        <w:t>$(</w:t>
      </w:r>
    </w:p>
    <w:p>
      <w:r>
        <w:t>)* (++++++++++ )(++++++++++ ,,-.- ,++++++++++++++++++++/0-++++++++++** ,-1(2,-.31-- 0 4* 4- !' - 4,,-- - 0..4*.1*--/$56-$%789 $&amp;':( !(</w:t>
      </w:r>
    </w:p>
    <w:p>
      <w:r>
        <w:t>. !; ? .,* : = )* (++++++++++ @- ,- A - -4B*-,*-.( &amp;(</w:t>
      </w:r>
    </w:p>
    <w:p>
      <w:r>
        <w:t>&amp;$ - **-.,&gt;,1 ,I*JB@--( 8(</w:t>
      </w:r>
    </w:p>
    <w:p>
      <w:r>
        <w:t>.,*6$%6@-!''$(</w:t>
      </w:r>
    </w:p>
    <w:p>
      <w:r>
        <w:t>B*- --1-2 @- .. - --( * 4* .- ,,-. 2 -/</w:t>
      </w:r>
    </w:p>
    <w:p>
      <w:r>
        <w:t>* K</w:t>
      </w:r>
    </w:p>
    <w:p>
      <w:r>
        <w:t>&amp;"# "$!%&amp;"!''' )*(++++++++++ @- **- 0 A @ B*,-@.2--,/*-.-.(,I*,- B*- --1-2, @-( 4.-.A ** ,= -.B*--,*4.A,/*- *.-.*6=4( 411-A.-B*- --1-2-**--&gt;( %(</w:t>
      </w:r>
    </w:p>
    <w:p>
      <w:r>
        <w:t>4,-/,...,,*-&gt;0- $!@-!''$/,-#*-!''!8L!''&amp;/4,,--4-87 -,.*---@$!,* ,6.4.,-*,.,--(</w:t>
      </w:r>
    </w:p>
    <w:p>
      <w:r>
        <w:t>.--4,0-4 1*D.4,,-=2.,.,* -*--/&gt;1*D.(</w:t>
      </w:r>
    </w:p>
    <w:p>
      <w:r>
        <w:t>**2-**4*FG!'H'''( ,=4 @1..,---/*-=@20*2 ,-,-.19($&amp;8(!:(</w:t>
      </w:r>
    </w:p>
    <w:p>
      <w:r>
        <w:t>4,&gt;/ * @- *,- @2 @- --.,. @AFG#'H'''( ( 5( ( * *---@ ,./ -&gt; ,* --1 -* * -- , = *,.*---@,*-&gt;-,*-2- 9 "7$&amp;"!''$ 5 .* *.--/R-B$%%7/,(5':(</w:t>
      </w:r>
    </w:p>
    <w:p>
      <w:r>
        <w:t>;"# "$!%&amp;"!'''</w:t>
      </w:r>
    </w:p>
    <w:p>
      <w:r>
        <w:t>1 -,--/ ** 6--- . 4 0- ** *-&gt; 42,-- 4 . *.--/$%%;/B(!&amp;/ ,(!%:/.@2,-,.@*-&gt;@-, .1-=-24,,---$&amp;/$5964B- - -*,1.1@-.4-0-(</w:t>
      </w:r>
    </w:p>
    <w:p>
      <w:r>
        <w:t>( 4*---6- 41,@-4,,.--,-0-1 *9 "!5;"$%%%!8@-$%%%O (!',* (</w:t>
      </w:r>
    </w:p>
    <w:p>
      <w:r>
        <w:t>4,&gt;/ J *D* @-.-0-.B*- @ --( =D .,. .-* .* = -B*-4.-,0*A31-/=)*(++++++++++ ,@--1(</w:t>
      </w:r>
    </w:p>
    <w:p>
      <w:r>
        <w:t>-0-1*FG$H'''( /4-.--*.0-6 1,@-4,,.--(*,.*--*FG$''( *2-**FG#'H'''( ,.@,4-$&amp;8/=-.- &gt; *.( 0-/ 4- *,- , ,-/.,*00-*.=4-.--,.A-.* 4* - .-- @2 .- A 4&gt;@* B*-( .=/ @ - ,--&gt; 4,&gt;/ **.-.,*/*-.B*---1-2 4.**,/- /)*F-/)(B.-/)*/ 61( *- 6-6(?</w:t>
      </w:r>
    </w:p>
    <w:p>
      <w:r>
        <w:t>)(-</w:t>
      </w:r>
    </w:p>
    <w:p>
      <w:r>
        <w:t>@- ,.-?</w:t>
      </w:r>
    </w:p>
    <w:p>
      <w:r>
        <w:t>(@I</w:t>
      </w:r>
    </w:p>
    <w:p>
      <w:r>
        <w:t>,-0*D..**-=.2,-(</w:t>
      </w:r>
    </w:p>
    <w:p>
      <w:r>
        <w:t>&gt;@/</w:t>
      </w:r>
    </w:p>
    <w:p>
      <w:r>
        <w:t>100-&gt;?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