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ATA/729/2004 vom 21. September 2004</w:t>
      </w:r>
    </w:p>
    <w:p>
      <w:r>
        <w:t>GE Cour de justice, 2004-09-21, DE</w:t>
      </w:r>
    </w:p>
    <w:p>
      <w:r>
        <w:rPr>
          <w:b/>
        </w:rPr>
        <w:t xml:space="preserve">Quelle: </w:t>
      </w:r>
      <w:r>
        <w:t>https://mcp.opencaselaw.ch/entscheid/ge_gerichte_ATA_729_2004</w:t>
      </w:r>
    </w:p>
    <w:p>
      <w:r>
        <w:t>FR: GE_GERICHTE ATA/729/2004 du 21 septembre 2004</w:t>
      </w:r>
    </w:p>
    <w:p>
      <w:r>
        <w:t>IT: GE_GERICHTE ATA/729/2004 del 21 settembre 2004</w:t>
      </w:r>
    </w:p>
    <w:p>
      <w:pPr>
        <w:pStyle w:val="Heading2"/>
      </w:pPr>
      <w:r>
        <w:t>Regeste</w:t>
      </w:r>
    </w:p>
    <w:p>
      <w:r>
        <w:t>Résumé: La décision de la commission d'examen des condidats au brevet d'avocat désignée comme telle, signée, comportant les voies et le délai de recours et mentionnant les notes obtenues est valablement motivée dès lors qu'elle suffit à faire comprendre au candidat qu'il a échoué. En tout état, l'absence de motivation n'a pas d'incidence sur la régularité de la notification de la décision attaquée.</w:t>
      </w:r>
    </w:p>
    <w:p>
      <w:pPr>
        <w:pStyle w:val="Heading2"/>
      </w:pPr>
      <w:r>
        <w:t>Volltext</w:t>
      </w:r>
    </w:p>
    <w:p>
      <w:r>
        <w:t>!</w:t>
      </w:r>
    </w:p>
    <w:p>
      <w:r>
        <w:t>"""</w:t>
      </w:r>
    </w:p>
    <w:p>
      <w:r>
        <w:t>#$$%&amp;'&amp;&amp;($#</w:t>
      </w:r>
    </w:p>
    <w:p>
      <w:r>
        <w:t>!"# "$#%&amp;"!''&amp; &amp; $(</w:t>
      </w:r>
    </w:p>
    <w:p>
      <w:r>
        <w:t>)**!+*!''&amp;,--**./-01* 234 --**5*6*7*)89( ((:.*.0*2;- ,!#, .***:)**20*7*.;+.23*; -***7?'+3*7**7*,-*:.) **0*6*)$$+*!''&amp;( !(</w:t>
      </w:r>
    </w:p>
    <w:p>
      <w:r>
        <w:t>)2) 677 *; ) !% +* !''&amp;, 9( ( )**-@2*!,;8 ./-)*(</w:t>
      </w:r>
    </w:p>
    <w:p>
      <w:r>
        <w:t>-*2*0*A)**:)B+*!''&amp;(</w:t>
      </w:r>
    </w:p>
    <w:p>
      <w:r>
        <w:t>0**)8)*2;*: H#1 G #$'5?'+ .6*.)**7*,)*-*))**)! +*!''&amp;(</w:t>
      </w:r>
    </w:p>
    <w:p>
      <w:r>
        <w:t>.23,))*+)23+***-2)1( #%(&amp;*(;*I6**+***!!0-;$&gt;&amp;$</w:t>
      </w:r>
    </w:p>
    <w:p>
      <w:r>
        <w:t>!'#(?$ 05J</w:t>
      </w:r>
    </w:p>
    <w:p>
      <w:r>
        <w:t>8)-*.**7( !(</w:t>
      </w:r>
    </w:p>
    <w:p>
      <w:r>
        <w:t>0*2**)622)* ,0*C* ,)2)!%+*!''&amp;)**)2*)B+*!''&amp;( ?(</w:t>
      </w:r>
    </w:p>
    <w:p>
      <w:r>
        <w:t>2, 2)0 7* : *7** * )) *)6*3 -*0), :.* 2* ) 2)+* 2*1(&amp;%&amp;B 5()*?'+.***--) 8*:.-*!&amp;+*,)**0 ./- )*( E&lt;2E3 77, )* * 0 8 /2**-*!&amp;+*,:.**))2)*!%+* 22***$%$B*)$ ( &amp;(</w:t>
      </w:r>
    </w:p>
    <w:p>
      <w:r>
        <w:t>.*)**-)0E*3:)**:)7*.;+ .*7**)6*3:*7( #( ( )** ! +* !''&amp; 2* 2 --** /- )**.*&amp;*)$ (</w:t>
      </w:r>
    </w:p>
    <w:p>
      <w:r>
        <w:t>&amp;"# "$#%&amp;"!''&amp;</w:t>
      </w:r>
    </w:p>
    <w:p>
      <w:r>
        <w:t>)*6)--,*6),-20*)*(</w:t>
      </w:r>
    </w:p>
    <w:p>
      <w:r>
        <w:t>-* ; 2 8 /- *-)**,/)*J*22F:* *.2;-&lt; :*:*!'-*1(?'(! 05():.*)E), *-*.)20)*%-*!''&amp;2:! *))*;), *&lt;77**!(</w:t>
      </w:r>
    </w:p>
    <w:p>
      <w:r>
        <w:t>;( .; -*0* )6) . 2 .** )6*) *7**)**:)1 K$$$$ $#')7)*)5( *377**87*-2*:.*0*)E)( %(</w:t>
      </w:r>
    </w:p>
    <w:p>
      <w:r>
        <w:t>9((0**?'+3)2*)**! +*,:.)2!%+*!''&amp;,*6*E)* *-2)*7?'+(</w:t>
      </w:r>
    </w:p>
    <w:p>
      <w:r>
        <w:t>.367-+:*.*-2CE).6*-2 *(</w:t>
      </w:r>
    </w:p>
    <w:p>
      <w:r>
        <w:t>) * *0, ) 2 $$ +* 2)!&amp;+*!''&amp;,.6*./-)*,2)**:: 20*)0**)-)22*--2 ****)E))*2-2) 23 !&amp; +* 1( %# 5 )2 .-;) *3--*0)0B+*!''&amp;,+./2**)*( B(</w:t>
      </w:r>
    </w:p>
    <w:p>
      <w:r>
        <w:t>))*0;2*0),: 6*7)6)29((2/-*)(</w:t>
      </w:r>
    </w:p>
    <w:p>
      <w:r>
        <w:t>.* **6, )-- LK #''( -* 8 E6 :20*.*-*)2)1(HB 5(</w:t>
      </w:r>
    </w:p>
    <w:p>
      <w:r>
        <w:t>MMMMM )#&amp;$* &amp;</w:t>
      </w:r>
    </w:p>
    <w:p>
      <w:r>
        <w:t>)*0;*+)!%+*!''&amp;29( (()** --**I/-0!+*!''&amp;J -8E6)--LK#''( J --*:2)C89( ((**:I8--**I/-0( +,-./0</w:t>
      </w:r>
    </w:p>
    <w:p>
      <w:r>
        <w:t>#"# "$#%&amp;"!''&amp; 9( =E*, 2)*, 9- L*, 9( E)* +6, 99( L* +6 22)( -*; -***74 677*3 +*4</w:t>
      </w:r>
    </w:p>
    <w:p>
      <w:r>
        <w:t>(* =*6*</w:t>
      </w:r>
    </w:p>
    <w:p>
      <w:r>
        <w:t>+62)*4</w:t>
      </w:r>
    </w:p>
    <w:p>
      <w:r>
        <w:t>(=E*</w:t>
      </w:r>
    </w:p>
    <w:p>
      <w:r>
        <w:t>2*7-C))--*:)/2*(</w:t>
      </w:r>
    </w:p>
    <w:p>
      <w:r>
        <w:t>30,</w:t>
      </w:r>
    </w:p>
    <w:p>
      <w:r>
        <w:t>677*34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