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ATA/727/2005 vom 28. Oktober 2005</w:t>
      </w:r>
    </w:p>
    <w:p>
      <w:r>
        <w:t>GE Cour de justice, 2005-10-28, DE</w:t>
      </w:r>
    </w:p>
    <w:p>
      <w:r>
        <w:rPr>
          <w:b/>
        </w:rPr>
        <w:t xml:space="preserve">Quelle: </w:t>
      </w:r>
      <w:r>
        <w:t>https://mcp.opencaselaw.ch/entscheid/ge_gerichte_ATA_727_2005</w:t>
      </w:r>
    </w:p>
    <w:p>
      <w:r>
        <w:t>FR: GE_GERICHTE ATA/727/2005 du 28 octobre 2005</w:t>
      </w:r>
    </w:p>
    <w:p>
      <w:r>
        <w:t>IT: GE_GERICHTE ATA/727/2005 del 28 ottobre 2005</w:t>
      </w:r>
    </w:p>
    <w:p>
      <w:pPr>
        <w:pStyle w:val="Heading2"/>
      </w:pPr>
      <w:r>
        <w:t>Regeste</w:t>
      </w:r>
    </w:p>
    <w:p>
      <w:r>
        <w:t>Résumé: Lorsque, comme en l'espèce, les recourants contestent les résultats de l'élection en alléguant que des irrégularités lors du dépouillement et de la récapitulation en auraient faussé le résultat, la question se pose de savoir si le délai de six jours court dès le moment où ils ont eu connaissance de l'acte, de l'omission ou de la décision qu'ils considérent comme une atteinte à leurs droits politiques ou dès le moment de la publication des résultats. Question laissée ouverte en l'espèce le recours devant être rejeté sur le fond, vu l'absence d'irrégularité constatée.</w:t>
      </w:r>
    </w:p>
    <w:p>
      <w:pPr>
        <w:pStyle w:val="Heading2"/>
      </w:pPr>
      <w:r>
        <w:t>Volltext</w:t>
      </w:r>
    </w:p>
    <w:p>
      <w:r>
        <w:t>!</w:t>
      </w:r>
    </w:p>
    <w:p>
      <w:r>
        <w:t>"#</w:t>
      </w:r>
    </w:p>
    <w:p>
      <w:r>
        <w:t>$$%!$ &amp;! '$(!# )*+</w:t>
      </w:r>
    </w:p>
    <w:p>
      <w:r>
        <w:t>,-&amp;! #$,-.</w:t>
      </w:r>
    </w:p>
    <w:p>
      <w:r>
        <w:t>,-&amp;! !,/01</w:t>
      </w:r>
    </w:p>
    <w:p>
      <w:r>
        <w:t>$$%!!,&amp;-!</w:t>
      </w:r>
    </w:p>
    <w:p>
      <w:r>
        <w:t>$$%!$(&amp;2$3" !"#$%&amp;'</w:t>
      </w:r>
    </w:p>
    <w:p>
      <w:r>
        <w:t>' *40</w:t>
      </w:r>
    </w:p>
    <w:p>
      <w:r>
        <w:t>"()*+"</w:t>
      </w:r>
    </w:p>
    <w:p>
      <w:r>
        <w:t>*,</w:t>
      </w:r>
    </w:p>
    <w:p>
      <w:r>
        <w:t>-''$(..+% #'/&amp;' 0' # '#,#0#&amp;# ' ,</w:t>
      </w:r>
    </w:p>
    <w:p>
      <w:r>
        <w:t>1' #22 #*.''$(..+%'##%'# 3 #45#&amp;## %#" /6 7%1'## '88#3''$9'8%2#0 : ; '% 3 #22 '88#9 % # 8 # '0% 9 '# #',</w:t>
      </w:r>
    </w:p>
    <w:p>
      <w:r>
        <w:t>'#8 # $&amp;'!?#'8@22 : #"!#%&amp;# '# $#&amp;''8%9#&amp;# #$ :#,''#:#08#22@9%3# #&amp;# #$ %#8#:3 3#%&amp;'# 9'8, A,</w:t>
      </w:r>
    </w:p>
    <w:p>
      <w:r>
        <w:t>** ''$ (..+% 4# 3 5#"/6 4#7 #22 '88#9 ' @#'3 , &amp;# '88#$&amp;'!?#%9#&amp;# #2# #, #0, B,</w:t>
      </w:r>
    </w:p>
    <w:p>
      <w:r>
        <w:t>= *(''$(..+%$# C#3 &amp;#22##5#" /6 C 7 *B ''$ (..+% '# 3 ' 3 #' '#, 3 &amp;# '$ +-(DA;( 22@%'99'8 #2#0 :E..DE;-%*;22@%'93 3&amp;#'#:# @'#, +, , (.''$(..+%!8#!#2%@#'8 '88 3 ? ' #% !8 !#" 4" 'F1#GH@%!#IJ8 ?%' #'? # '8### : /&amp;% ' 8# : ' 0 '# : 3##'#$8###2%3'3'3 #/,9#/''88 #"8=8# '#,</w:t>
      </w:r>
    </w:p>
    <w:p>
      <w:r>
        <w:t>3' @# #$8###2(*''$% '9'#'#/#&amp; '#&gt;'%'#(B ''$(..+, 8&gt;@ @ :3##'%3 ' 8##$'##/9#'(*''$,</w:t>
      </w:r>
    </w:p>
    <w:p>
      <w:r>
        <w:t>"A)*+"</w:t>
      </w:r>
    </w:p>
    <w:p>
      <w:r>
        <w:t>'# (. ''$ (..+% K #$ 8###2 8#%!8 4" 'F'8 '%#@0&gt;#" ''&amp;#'8#2# ,</w:t>
      </w:r>
    </w:p>
    <w:p>
      <w:r>
        <w:t>$, $8% ' ' : 9 322 #2 '# ''? '%##8%:9#3 '# # 0'$#&amp;''8&amp;$%'8 ' &amp;'!?#,3= '#3 *(''$(..+&amp;#=8'#2# 9 3 % / &amp;'# '$ 9'8% &amp;# : ##' #/@, 1$###8% 3 #' '# '88 !?# &amp;# = '&amp; # &amp;# ? = '@# , $##8'%#$&amp;#'22# 0' '#$## 2#&amp;2# @ ,</w:t>
      </w:r>
    </w:p>
    <w:p>
      <w:r>
        <w:t>'#8:9322#8#4#% '#8$" # &amp;' &amp;# # ' !?#, '8 # 22 :#"!#'## '#8# %8# #8 ##' &amp;', ' ' : ' #' L 9# 3 # 8 $#9 " 3 # &gt; '0 'M%'' # #@ '#3 %3&amp;# 8# ' : 'M3' #', ##%# 3&amp;# #2'8 3&amp;# &amp;# '8 &amp;' '&amp; '88 !?#, # ###' 8#%#3 #'#$&amp; #2#9$#&amp;''8 # '# $# 0 9# &amp;# ' , $##'$#&amp;' #&amp;#@$,#8'&amp;#'#' '#D0#'#'##9*+''$*-N(5 " +.+7 2# 9 ' #' 22 : #"!# 3 # '2'8 : '# 2## #8' #,</w:t>
      </w:r>
    </w:p>
    <w:p>
      <w:r>
        <w:t>' ' ##9 &amp;## ' #' #&amp; '#8 &amp;' 1# 3 @% 9 8 '# '2'##'#', E,</w:t>
      </w:r>
    </w:p>
    <w:p>
      <w:r>
        <w:t>3' 8#'#3 , # 4 (E ''$(..+:*;4..# #8#''#'$&amp;#', ;,</w:t>
      </w:r>
    </w:p>
    <w:p>
      <w:r>
        <w:t>'# (B''$(..+@# #$8###2 8#% &amp;' 3 '# ' ', ##9 = : #'##'''&amp;#3'#' 8'# '## $2 #'8#$'8'9 ' '4## #% 34?'4/ 'O '# 3 '# # @ ,</w:t>
      </w:r>
    </w:p>
    <w:p>
      <w:r>
        <w:t>"B)*+"</w:t>
      </w:r>
    </w:p>
    <w:p>
      <w:r>
        <w:t>N,</w:t>
      </w:r>
    </w:p>
    <w:p>
      <w:r>
        <w:t>'# (B ''$ (..+ K #$ 8###2 (E ''$8# %3 # 99 89#3&amp;# # @ ?'@4#2#', #'88#9 2# '&amp;6'M&amp;###9 :88$3 &amp;'# # #@ '#8# '3 '&amp;'# #2'8 % -''$%3'*..$# &amp;''!?#, -,</w:t>
      </w:r>
    </w:p>
    <w:p>
      <w:r>
        <w:t>'##' 3&amp;'% 8=8 9 '# K #83 ' 8#'#3 (E''$(..+ 8# , *.,</w:t>
      </w:r>
    </w:p>
    <w:p>
      <w:r>
        <w:t>(E ''$ (..+% : *E4(+% '# 3 3 8# ',</w:t>
      </w:r>
    </w:p>
    <w:p>
      <w:r>
        <w:t>' $8:9 #%#/'22&amp; ' 0 # (B''$(..+'# '#:9 322#2# ''## ,##8%'&amp;#= #&amp;$$###8&gt; ,</w:t>
      </w:r>
    </w:p>
    <w:p>
      <w:r>
        <w:t>'#'#&amp;$## #2' '" # ' #0 &gt;', # '88K# : '# 8'8 'O 3 % !8!#29# ##9'" '%' %&amp;#'#3# @# @ %'# # *. ''$ &gt;:, @#2 '# 22 ' '#8% ' #8 3= '# 3 *( ''$ (..+,</w:t>
      </w:r>
    </w:p>
    <w:p>
      <w:r>
        <w:t>'&amp;#%'#%22#2,#"#&amp;##=# % 8 'O ' '# 93: 3#' # #93#?&amp;## = ' :9'P#'3 8' #',</w:t>
      </w:r>
    </w:p>
    <w:p>
      <w:r>
        <w:t>2' '% '# 3 ##9 9 3' #' '&amp;#2#3'$&gt;3 '#8# %9# #' #' '# # *-BN, '8 22 $0 &amp;' '##9 " '#8, '#8 # #'#3$ @# # # &gt; '0 '88 4#, 0 '#8 # # : #"!#% 3 #84 3 #, '# &amp;'?# ###' '88 '#3 %''##'@'? ' #%9'&amp;0 ##'%9#'##98 0#/8 '#8,'M&amp;##2'8#' # &amp;##$/:''0## ' '#8,</w:t>
      </w:r>
    </w:p>
    <w:p>
      <w:r>
        <w:t>"+)*+"</w:t>
      </w:r>
    </w:p>
    <w:p>
      <w:r>
        <w:t>''#:'9 '8 # ' &amp;' !?# &amp;# = , ? &amp;# '8% 9#&amp;# #2# #, 2#$# 3= 9 #0,</w:t>
      </w:r>
    </w:p>
    <w:p>
      <w:r>
        <w:t>'#3 '&amp; 93'$## :3 9#2##3'$&gt;' %&amp;#@"'#$#'8#&amp;# #$ '&amp;'=%#'M22 :#"!#, 34?'4/'O$##'8$## 2&amp;3 % # 2# # # # &amp;#@"'# $# ' =% ' 933#'&gt;'9'8, **,</w:t>
      </w:r>
    </w:p>
    <w:p>
      <w:r>
        <w:t>8#$8###2%'#3 # % '#(E''$(..+%93 2## #''8##' % 9#3 #'', *(,</w:t>
      </w:r>
    </w:p>
    <w:p>
      <w:r>
        <w:t>1##''#'%'# ''# 3 #/0 8#:!8H@(E''$(..+%&amp; *;4.., *A,</w:t>
      </w:r>
    </w:p>
    <w:p>
      <w:r>
        <w:t>'#"#@0 # (;''$(..+%' '8 930#/8 4@3 #'#'# '93## #9#'322#2%&amp;$## 2#'&amp;0 ' ' '%$###8%99='# '&amp;2#' , *B,</w:t>
      </w:r>
    </w:p>
    <w:p>
      <w:r>
        <w:t>13@#3'@##'' #' '#8# % 8#&amp;'##&amp;?#&amp;%# ' #' '#(..+5#/*N'76</w:t>
      </w:r>
    </w:p>
    <w:p>
      <w:r>
        <w:t>, '#8 '##'3#'#3# @ Q</w:t>
      </w:r>
    </w:p>
    <w:p>
      <w:r>
        <w:t>$, R4 ' # #&amp; &amp;#% '88 # ## S'MT%9#'$## '8 'M " '#822 '0&amp;',&amp;#'#'8 $#'8$9#'####&amp;#8%8 ' @&amp;'$#8'#2# '8#:## , # $# '0 8 ' 8#8&amp;#'M"&amp; #2##'52,##&amp; # %,-7,</w:t>
      </w:r>
    </w:p>
    <w:p>
      <w:r>
        <w:t>, &amp;#S'MT#"8=8'# #&amp;,</w:t>
      </w:r>
    </w:p>
    <w:p>
      <w:r>
        <w:t>S #'T4@ 6 " &amp;'##&amp;'0&amp;'%' '#Q</w:t>
      </w:r>
    </w:p>
    <w:p>
      <w:r>
        <w:t>"E)*+"</w:t>
      </w:r>
    </w:p>
    <w:p>
      <w:r>
        <w:t>" '343#&amp; 49Q " &amp;#'M'33224'''# '/"&amp;$ 8#$&amp;'Q " '#3&amp;''$#'8%8'#2# '8#Q " 8$8S##$#' T,</w:t>
      </w:r>
    </w:p>
    <w:p>
      <w:r>
        <w:t>S##$#'T K'#&amp;'##$ 042@''M,2'#'M22 %8 &amp;' '8 8 S'M '#T'$#8'#2# ''8#,42 @' '88' R4% : #'$' &amp;' 3$&amp;'%'84#22' '/"&amp;$' &amp;'&amp;'8$$#2#@&amp;'% '&amp;&amp;'##23 $#8 '&amp;#'# 393$#'# #'#'&amp;#,</w:t>
      </w:r>
    </w:p>
    <w:p>
      <w:r>
        <w:t>&gt; 88$@''#&amp;# 0@''#,3 @' ' R4 &amp; #2# 9 $# &amp;' 89 S'8T '# 22#&amp;8 '8% 'M #% '8$#49#3##3&amp;'%3#?#% '8$#22 $#'M ,'#&gt; '#&amp;&amp;# '/"&amp;$&amp; #2##'S(T4#22##&amp;', *+,</w:t>
      </w:r>
    </w:p>
    <w:p>
      <w:r>
        <w:t>#$8###2/&amp; 82#&amp;%' ' 6</w:t>
      </w:r>
    </w:p>
    <w:p>
      <w:r>
        <w:t>, = S#2 : #@#' 'M ' 3 #' - ''$ (..+ '#T ;8$(..+%$# C *(8$#&amp;%'#3 #@ #0'M S0 2# 'M ' #' # '#8 ##''3 #' '#T,</w:t>
      </w:r>
    </w:p>
    <w:p>
      <w:r>
        <w:t>$, ##'C (E8$(..+% # ' '&amp;'9 : #', ##9 '#8 ##'&amp;'#22 '#4#3</w:t>
      </w:r>
    </w:p>
    <w:p>
      <w:r>
        <w:t>$#9%''M3 #@ '#3 ,</w:t>
      </w:r>
    </w:p>
    <w:p>
      <w:r>
        <w:t>, 8#/ 'M##84-''$:*A4.., '#'%4###9 93#&amp;##$ 49%3'$&amp;'' '#8%'</w:t>
      </w:r>
    </w:p>
    <w:p>
      <w:r>
        <w:t>";)*+"</w:t>
      </w:r>
    </w:p>
    <w:p>
      <w:r>
        <w:t>9#'%2#89''$/8' ,34'# &amp; '' #' ##9 52,#/(B'7,</w:t>
      </w:r>
    </w:p>
    <w:p>
      <w:r>
        <w:t>, 1'2'8ST%'#@ #&amp;#" # $ &amp;' !?#% # $# 2## U #&amp;%'$#'86</w:t>
      </w:r>
    </w:p>
    <w:p>
      <w:r>
        <w:t>*-+ ##@&amp;'#</w:t>
      </w:r>
    </w:p>
    <w:p>
      <w:r>
        <w:t>*;* '##</w:t>
      </w:r>
    </w:p>
    <w:p>
      <w:r>
        <w:t>*;.</w:t>
      </w:r>
    </w:p>
    <w:p>
      <w:r>
        <w:t>(-. #$</w:t>
      </w:r>
    </w:p>
    <w:p>
      <w:r>
        <w:t>*EN # 8'4 # *-N /&amp;</w:t>
      </w:r>
    </w:p>
    <w:p>
      <w:r>
        <w:t>(EN 1'##</w:t>
      </w:r>
    </w:p>
    <w:p>
      <w:r>
        <w:t>*A; !'&amp;8#'?@&amp;'# (A; '88#</w:t>
      </w:r>
    </w:p>
    <w:p>
      <w:r>
        <w:t>AE</w:t>
      </w:r>
    </w:p>
    <w:p>
      <w:r>
        <w:t>#@8' '88#9 :4#% 4'%: *B4+.,</w:t>
      </w:r>
    </w:p>
    <w:p>
      <w:r>
        <w:t>, 1''/"&amp;$S(T'#@ @'-'M % '8$ $# '8 '&amp; ' 8# '8@ '#8# ##&amp;6</w:t>
      </w:r>
    </w:p>
    <w:p>
      <w:r>
        <w:t>*-+ ##@&amp;'#</w:t>
      </w:r>
    </w:p>
    <w:p>
      <w:r>
        <w:t>*B. '##</w:t>
      </w:r>
    </w:p>
    <w:p>
      <w:r>
        <w:t>(E-</w:t>
      </w:r>
    </w:p>
    <w:p>
      <w:r>
        <w:t>*-. #$</w:t>
      </w:r>
    </w:p>
    <w:p>
      <w:r>
        <w:t>*EN # 8'4 # *-N /&amp;</w:t>
      </w:r>
    </w:p>
    <w:p>
      <w:r>
        <w:t>(E- 1'##</w:t>
      </w:r>
    </w:p>
    <w:p>
      <w:r>
        <w:t>*A; !'&amp;8#'?@&amp;'# (A; '88#</w:t>
      </w:r>
    </w:p>
    <w:p>
      <w:r>
        <w:t>AE</w:t>
      </w:r>
    </w:p>
    <w:p>
      <w:r>
        <w:t>8#'8##&amp;2#@#$#9S0##' #22 '&amp; T6 ##''' 6</w:t>
      </w:r>
    </w:p>
    <w:p>
      <w:r>
        <w:t>"*..''##'8&amp;</w:t>
      </w:r>
    </w:p>
    <w:p>
      <w:r>
        <w:t>V*..'#$ 0'8' "A*$#''&amp; #0'8 ";$#''&amp; 8'#2# *#V*'##8'#2# '8</w:t>
      </w:r>
    </w:p>
    <w:p>
      <w:r>
        <w:t>"N)*+"</w:t>
      </w:r>
    </w:p>
    <w:p>
      <w:r>
        <w:t>2, 1'' #@ 42&amp;#S'MT** ''$(..+%3!?# ##&amp; :#"!#%'8'8$ %: *+4A., &amp;# '&amp; ''# &gt;93:''&amp;,</w:t>
      </w:r>
    </w:p>
    <w:p>
      <w:r>
        <w:t>&amp;# 8# : *E4A. : $ W - ' '8@ $#, '2'8 8 : ' % $# '8 &amp;# &amp; #2# '8 02'#,#22 '&amp; &amp;# ' '/" &amp;$S(T,&amp;#&amp;# 8# :$-:*N4.B,'2'8 8: ' %$#'8&amp;# 8#3%9#&amp;## '8$ ,</w:t>
      </w:r>
    </w:p>
    <w:p>
      <w:r>
        <w:t>*N4A.%##'#&amp;#&amp;'#'%$# '8 &amp;# '8 #22 3&amp;# ' '8#'8@ # :#"!#,</w:t>
      </w:r>
    </w:p>
    <w:p>
      <w:r>
        <w:t>@, #2'8#'''2#8 ' #@ *A''$(..+ # '#8,</w:t>
      </w:r>
    </w:p>
    <w:p>
      <w:r>
        <w:t>4, ''/"&amp;$4##/8 'M%9#3 # *. ''$ : *N4*.% 9 # @ '#8 # #2'8 'M93#?&amp;##22 *..$# '83 #'##9#2#@#'/"&amp;$ ST% $# #'&amp;'!?#'/"&amp;$ &amp; #2##'S(T% $#'M,'&amp;'8@ &amp;# '@# 42&amp;#&amp;'#', #/"8##% '&amp; '8@ &amp;# 2# 9 'M% 9# '2#8# 4#22 ' '/"&amp;$ S(T, '&gt;' '/"&amp;$% #&amp; #&amp;#' 'M '' 3 ' 8#' % &amp;#:&amp;'##2'8#''8 8#,</w:t>
      </w:r>
    </w:p>
    <w:p>
      <w:r>
        <w:t>8 %'M'' 3 2 #@ '/"&amp;$, /#' %32#8#@ % '8 8#/#&amp;6</w:t>
      </w:r>
    </w:p>
    <w:p>
      <w:r>
        <w:t>S3#' 9'/"&amp;$(5##:*N4+.7'M$# &amp;' ' !?# 93# # ##9 8#/ 8# 9 *.. $#'8&amp;#=#8##''##$ 932#% #8##' #8 '8$$#&amp;''83 # 45#WB7,?''##'T5#7,</w:t>
      </w:r>
    </w:p>
    <w:p>
      <w:r>
        <w:t>#, *.''$(..+%3 #22 '88#9 %#@ !!, ?IJ8%##99$#&amp;''8 '&amp;'&amp;'!?#&amp;# &amp; '22@ 3 %2#*.D...22@#:#/,</w:t>
      </w:r>
    </w:p>
    <w:p>
      <w:r>
        <w:t>"-)*+"</w:t>
      </w:r>
    </w:p>
    <w:p>
      <w:r>
        <w:t>* *, , 083#*N.# *( 3#+E '# D'@##' &gt;### (( '&amp;8$ *-B* 5 " ( .+7% #$ 8###2'8 ''U''' #' '%3 #'',</w:t>
      </w:r>
    </w:p>
    <w:p>
      <w:r>
        <w:t>$, !8 !#2% H@ 4" 'F ## 9 !!, ? J8 ' '8### ' /&amp;% 'O # 0 '# '##95,*, 7,''9# '@#%9'# 3 ', &amp;4%9#''&amp;9# '3 "9#32'##@89:2'8&gt;##9" 8 'O #9 ' &amp; @# : # ' 5 )*(()(..BA2 &amp;#(..B7,</w:t>
      </w:r>
    </w:p>
    <w:p>
      <w:r>
        <w:t>, 1'3#EA# *'#' 8###&amp; *(8$*-N+5 " +*.7 #'#0&gt;'8#/ &amp;'#'3 #',3#*N.# ( #9 # ''&amp;'&amp;#'#'' ' #' ' # 88D0#D ##',</w:t>
      </w:r>
    </w:p>
    <w:p>
      <w:r>
        <w:t>3%3#;E# *A &amp;'#9'#D % &amp; '/"&amp;$ ##' @ % ' D' #' '''%$2 #%$##' C Q &amp;# '# 8#' 9D ' '&amp; ' D' #' ',</w:t>
      </w:r>
    </w:p>
    <w:p>
      <w:r>
        <w:t>'9% '88 3/% ' ' 3 #' @ 9 # @# ' '#8 ##'#2 %9#''&amp;'## # #0 &gt;' ' / 8'8 'O # ' '# 3% 3'8##'' ##'93#'#/'88#:'# '##95*N.,( 7'/8'8$##' ,</w:t>
      </w:r>
    </w:p>
    <w:p>
      <w:r>
        <w:t>9#'L' 9&amp;$## 'L'22# =4 3/%&amp;9##, (, , '# 3= @# 2'8 5 = #$C (,(+E)(..*(B&gt;&amp;#(..('#,(=# Q )*;()(..B(8(..B7,1' 8# 8## '#'5,B* 7'#8###2 #5 =#$ 2 *,;B()*---*+2 &amp;#(...'#,AQ C*(BB-'#,A,+* =# Q=#$2 *('&amp;8$*--N$# # C *----;'#,+,*.A7,1#'#' &amp;'##22#% ' /@ 8##8 # '##' 2</w:t>
      </w:r>
    </w:p>
    <w:p>
      <w:r>
        <w:t>"*.)*+"</w:t>
      </w:r>
    </w:p>
    <w:p>
      <w:r>
        <w:t>'2 #'#*N&amp;#*---5,"1*.*79#3#95 = #$2 (,(+E)(..*(B&gt;&amp;#(..('#,($Q*,+B+)(...*B 8$ (... '#, ( = # Q , X% ' 8###&amp;%(...%,*-N7,</w:t>
      </w:r>
    </w:p>
    <w:p>
      <w:r>
        <w:t>93# @# 3# (- # ( ,% '# 3= '8'88'#'3# 3'22#&amp;#% '#'#%3'$#93#'#' #:'22 &amp;#%##:38###'&amp;#': '8'#30#8' %'9:#2 ##' : , '# 2# 8## &amp; D8=4 &gt;@':D8###'#&amp;'22 ' : ##' ## #/% ## D# 9##9"#'#D8:8'#2#''##'' #2#: $# &gt;:'#'''#5 = #$ 2 (,(..)(..A ; ''$ (..A% '#, A,*Q (,;;)(..A -&gt;# (..A '#, (,* = # Q )*;()(..B ( 8 (..B Q )A-)(..B*A&gt;&amp;#(..B'#,(7,'#3='# ' 3'$#@#' # ' @#2 8'? &amp; 'Q#22#9&gt;@#09####5 = #$ 2 *,A()(..B *( 2 &amp;# (..B '#, EQ *,(B)(..* A. &gt;&amp;#(..*'#,A=# Q )(-()(..BE&amp;#(..B7,</w:t>
      </w:r>
    </w:p>
    <w:p>
      <w:r>
        <w:t>' 8###&amp;## #5,*N %&amp;'# 3,;E 7,0#/8 4@3 #='' 9# &gt;###'3#8 #5,;B 7,</w:t>
      </w:r>
    </w:p>
    <w:p>
      <w:r>
        <w:t># #% #$ 8###2 /&amp; 9 ##@ ''#'$#@#':/#&amp;#,3#E@4* '&amp;#'&amp;@'#D4'88#$ 2'8 B '&amp;8$ *-+. 5 I"1.,*.*7D#*B@4* ##' #2 0 '# #&amp;# '##9 *E 8$ *-EE 51 .,*.A,(7'#$,D#(+8=8''# :#$#9,</w:t>
      </w:r>
    </w:p>
    <w:p>
      <w:r>
        <w:t>$,</w:t>
      </w:r>
    </w:p>
    <w:p>
      <w:r>
        <w:t>3/%' : ##'## &amp;%#$ 8###2 2 D0 9# ' '#(;''$(..+,</w:t>
      </w:r>
    </w:p>
    <w:p>
      <w:r>
        <w:t>D%### 8#8'809#'# '#&amp;#'#'93#/@%9#'3 &amp;#&amp; ' 3? : = 4 , : 9= # 322 #2% &amp; '$&gt;'' =,3 %##'9'8@' 22 # 2# 8## ##'##84#%'#</w:t>
      </w:r>
    </w:p>
    <w:p>
      <w:r>
        <w:t>"**)*+"</w:t>
      </w:r>
    </w:p>
    <w:p>
      <w:r>
        <w:t>8% #0#/8 4@3 #%#'##' 9=, 8' @822#88# ' '8#$ ,</w:t>
      </w:r>
    </w:p>
    <w:p>
      <w:r>
        <w:t>, %#3 #'3 #' '# ', '#' '# 3 &amp;# : 9 322#2# ''## &amp;#'$&gt;, A, , 8'# &amp;' '#83' #' '' 2#0 4#*. ,3#EE'#%## S' #' '#8T &amp;'# 93/ M #% &gt; '0 '/ $#98 : 3'&amp; % # '#8 $#,</w:t>
      </w:r>
    </w:p>
    <w:p>
      <w:r>
        <w:t>3# +#'##' &amp;3#E; %## S '#" 8# T,#'##' &amp;'#9 '#82# 38#/# ,4?'4/%##:4# '&amp;'9&gt; 4@ &amp;#,</w:t>
      </w:r>
    </w:p>
    <w:p>
      <w:r>
        <w:t>3/% # ' 3= '# 3 ; 8$ (..+ #2: #@#''M'3 #'-''$(..+%$# C *( 8$ #&amp;% 9 ' #' '#8 # # , '&amp;'#' % C (E 8$ (..+% # 9 S '#8 ##' &amp;' 322' '# 4#3 % $#9T, %'88/&amp;'#3 %8#/' ' ' /&amp; # # #F# 3 % ## ' #''#,</w:t>
      </w:r>
    </w:p>
    <w:p>
      <w:r>
        <w:t>3 @#' '%'9 '#8# # $0&amp;''38#/# 3##2' , 2#9$0&amp;''/ '822@%8# #8# : # $# '&amp; : '8 @'#%'2#8,</w:t>
      </w:r>
    </w:p>
    <w:p>
      <w:r>
        <w:t>$, 2'#8#9 '#8# %@8 &amp;' '322', ##%##9' 2#9' #'09# ' :#"!#3# # &gt; '0 ' ' 6 38$ ' '&amp;'9 :#"!#' '#8'&gt; '0 #@ 4#%##'3#E;# ( , B,</w:t>
      </w:r>
    </w:p>
    <w:p>
      <w:r>
        <w:t>'2''&amp;#'#'4#**</w:t>
      </w:r>
    </w:p>
    <w:p>
      <w:r>
        <w:t>% ## S ##'T, #@ '# 3</w:t>
      </w:r>
    </w:p>
    <w:p>
      <w:r>
        <w:t>3# #2'8 # @# ' 3# 8#</w:t>
      </w:r>
    </w:p>
    <w:p>
      <w:r>
        <w:t>"*()*+"</w:t>
      </w:r>
    </w:p>
    <w:p>
      <w:r>
        <w:t>##''O## #'M9# &amp;' 3#;A# * ,</w:t>
      </w:r>
    </w:p>
    <w:p>
      <w:r>
        <w:t>1'3#;A# * % ##'@ &amp;'2# $#98% 8# #% 4#% ' 'M 3 #@ '#3 ,</w:t>
      </w:r>
    </w:p>
    <w:p>
      <w:r>
        <w:t>##'= 2##'88 3#' 89# # 52, ##'# 8#"2'#':346))##'#,&amp;+,'@" ##'#,7 ' '88 3#' '# '# 52, ' @ 2K# #2'8# % : 3 46))#2,#2,2)2,487, I#'#98%8#/3 #''%89#2##' '9 '8 $0&amp;' #8# 8$ &amp; #2# % 2# 3'$# 2###23' #' ' 5! 8'#'#*-BN*AB;"*ABN7,</w:t>
      </w:r>
    </w:p>
    <w:p>
      <w:r>
        <w:t>4% #8' '9 '#8 22 $0&amp;'5,EE 7%'#=#&amp;# '93## 5,E;</w:t>
      </w:r>
    </w:p>
    <w:p>
      <w:r>
        <w:t>7, ' #' '#8 ##' '% '#8# %##88# @ 3:3,</w:t>
      </w:r>
    </w:p>
    <w:p>
      <w:r>
        <w:t>% 8##' 'M L 9# 3 2## # 8#'##/@8L0=88@, @% #2'8#' 9# ' ' ' 8#/ &amp;# = : '2#'6 # &amp;# ' # 4Q#'&amp;#'9#'93# ##%'$&amp; ' '#8 2# ' 89 #, '88 3##9'#3 '%3#&amp;#''M% &amp; '##98 ##'% :38$ ' #' '#8,</w:t>
      </w:r>
    </w:p>
    <w:p>
      <w:r>
        <w:t>#%'#'2#:4#%'@##' #' '#8 # # 0 &gt; '0 9# ? '/% 4@ 3'M492'#93'$/8@#'93@' &gt; /#22 '8@ # $0&amp;' 022 ' '#8# ,'M'#$ ' 0 'M 93#4'##, 30"8=8% 8'893# 2##%93#' #' ,</w:t>
      </w:r>
    </w:p>
    <w:p>
      <w:r>
        <w:t>2#&amp;'# ' 'M !?#8'8'O&gt; ''893#?&amp;# #22 '8#22 '&amp;'%'#/ '# @# ,</w:t>
      </w:r>
    </w:p>
    <w:p>
      <w:r>
        <w:t>"*A)*+"</w:t>
      </w:r>
    </w:p>
    <w:p>
      <w:r>
        <w:t>+,</w:t>
      </w:r>
    </w:p>
    <w:p>
      <w:r>
        <w:t>' /@ &amp;#'#' $## ' ##'% &amp;:3#;A# ,</w:t>
      </w:r>
    </w:p>
    <w:p>
      <w:r>
        <w:t>,</w:t>
      </w:r>
    </w:p>
    <w:p>
      <w:r>
        <w:t>8##%#$8###2/&amp;9%#' #' ##' '#&amp; = $#9% 3 ' #' '#8 # , 22% 30#@ $## ' #' '#8%2#@:3#EE# ( %3#:3# E; ,</w:t>
      </w:r>
    </w:p>
    <w:p>
      <w:r>
        <w:t>$, 3%38#/@ %#U94#% 9# 3'@## '#8# %8##@ #'##23#2'8#' '8' #' '#8, # ' #'#8'&amp;49/0'0' '# #8 'M % 2# 3 &amp;# #9 9 $# '# $## %8'#2# '8 '9#?#/, @%##' '#8# %38#'##28# #%#@#/8#22 9#$0&amp;'% 'O$#=@88#5 ,*+&amp;#*--*7, #'%#$8###289$## 9#:3# ;A# * L'0 '#8# " 'M% ,'M#' 3#$ 8'&amp;8''#093#4'##% 8'8'O# #%9# '8#/ : 9#'# ,</w:t>
      </w:r>
    </w:p>
    <w:p>
      <w:r>
        <w:t>, ' 3/@ 93# # 8 : # 0 ' #' '#8 ##'98# &gt; ,@#2/'2'8%'8'#2 @8, E,</w:t>
      </w:r>
    </w:p>
    <w:p>
      <w:r>
        <w:t>13#U9# @# ' '#2 3&amp;'%#"#'#= 3'# &gt;#####,#'?3 : ' &amp; 9 3# @# 22#&amp;8 0 #2, 1' 2# $#%#22#93#2# '#$ 5 )+-+)*--N((8$*--NQ1,*--(,A*N7,</w:t>
      </w:r>
    </w:p>
    <w:p>
      <w:r>
        <w:t>' '# 9# / 9 ' 8#/ '#8 ##' #8#&amp;#'# 93# 3?3# @# :,</w:t>
      </w:r>
    </w:p>
    <w:p>
      <w:r>
        <w:t>09% % '88#' '8@ 22 $ &amp;' !?#, ' 8#/ &amp; #2##''8@%' '#8# : #"!#% 8# &amp;# #2# , ' '8@ $ 9''2#8 30#4#22'&amp; :#"!#,2# 98#'8##0L8@$L#</w:t>
      </w:r>
    </w:p>
    <w:p>
      <w:r>
        <w:t>"*B)*+"</w:t>
      </w:r>
    </w:p>
    <w:p>
      <w:r>
        <w:t>' '/"&amp;$ S(T 8'#2# '#'% 4#22%39##8'% #0,</w:t>
      </w:r>
    </w:p>
    <w:p>
      <w:r>
        <w:t>%34?'4/9# ''9# $# &amp;' # 8 3 #$, 38$ ' #' '#8# %8 # 8# "9# '#&amp; = 9#2# 3 9% #8' 8##"2#9''8@' # 8'#0&gt; '083 '##', 3&gt;'%'88 /&amp;'#3 '%93' '88# $&amp;'!?#%9#'# '#@ ' '#8# ,</w:t>
      </w:r>
    </w:p>
    <w:p>
      <w:r>
        <w:t>#'% #$ 8###2 0 9 8# 84'=#6 " # 3&amp;'*..$#'83 %'8 $# '8 2&amp; '##% 8'#2# $# '82&amp;D#Q " $## A*$#'82&amp;#0Q " $## ;$#8'#2# Q ;,</w:t>
      </w:r>
    </w:p>
    <w:p>
      <w:r>
        <w:t>' 9%'&gt; %8'O#&amp;$, N,</w:t>
      </w:r>
    </w:p>
    <w:p>
      <w:r>
        <w:t>&amp;3###@% 8'8' IC*D...," 8# : 4@ '% # '&gt;'#8 '##8% 9# '8$5,N; 7,</w:t>
      </w:r>
    </w:p>
    <w:p>
      <w:r>
        <w:t>"*+)*+"</w:t>
      </w:r>
    </w:p>
    <w:p>
      <w:r>
        <w:t>'*</w:t>
      </w:r>
    </w:p>
    <w:p>
      <w:r>
        <w:t>&gt; ' #&gt; (. ''$ (..+ 3 # 4 !8!#"4" 'F%!'#IJ8%!'# ?% !8#!#2%!81#GH@%93#&amp;$Q 8 8'8 IC *D...," :4@ '%# '&gt;'#8 '##8Q '88#9 =:3 #4%''8## 4F!" #$%:!8!#"4" 'F%#!#21#G H@%:!#IJ8 ?%##93'#3 , 1# @6!,?4/% #%!8'&amp;?I#%!,4 #%&gt;@%!,% &gt;@ , '8#$8###26 @22#/"&gt;#&gt;,6</w:t>
      </w:r>
    </w:p>
    <w:p>
      <w:r>
        <w:t>!,''#</w:t>
      </w:r>
    </w:p>
    <w:p>
      <w:r>
        <w:t>#6</w:t>
      </w:r>
    </w:p>
    <w:p>
      <w:r>
        <w:t>C,?4/</w:t>
      </w:r>
    </w:p>
    <w:p>
      <w:r>
        <w:t>'#'2'8= '88#9 0#,</w:t>
      </w:r>
    </w:p>
    <w:p>
      <w:r>
        <w:t>/&amp;%</w:t>
      </w:r>
    </w:p>
    <w:p>
      <w:r>
        <w:t>@22#/6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