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ATA/724/2005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https://mcp.opencaselaw.ch/entscheid/ge_gerichte_ATA_724_2005</w:t>
      </w:r>
    </w:p>
    <w:p>
      <w:r>
        <w:t>FR: GE_GERICHTE ATA/724/2005 du 25 octobre 2005</w:t>
      </w:r>
    </w:p>
    <w:p>
      <w:r>
        <w:t>IT: GE_GERICHTE ATA/724/2005 del 25 ottobre 2005</w:t>
      </w:r>
    </w:p>
    <w:p>
      <w:pPr>
        <w:pStyle w:val="Heading2"/>
      </w:pPr>
      <w:r>
        <w:t>Volltext</w:t>
      </w:r>
    </w:p>
    <w:p>
      <w:r>
        <w:t>!" # $%</w:t>
      </w:r>
    </w:p>
    <w:p>
      <w:r>
        <w:t>%#$ &amp;'(((((((</w:t>
      </w:r>
    </w:p>
    <w:p>
      <w:r>
        <w:t>)*)) ++ )) ) *, +</w:t>
      </w:r>
    </w:p>
    <w:p>
      <w:r>
        <w:t>!"# "$##%"!&amp;&amp;' ) ()</w:t>
      </w:r>
    </w:p>
    <w:p>
      <w:r>
        <w:t>*+ ),,,,,,,- .+++/ 01- 22+/+ 3 +..+/,,4+//5/67+2+8+4!$2.3!&amp;&amp;$) +-1+.3+1+9+:+ 20; +9 7+ (&amp;? 7 ? 1.3 1+9+&gt;+: 4+-+71+21/8+4++&gt;//) 2 + 1+ // 82++/ 2 2 7 .+ 1+ A +1 //+ + 1+) ++/ 7+ 7 /+ /8/ $( 3!&amp;&amp;'22/.3+67+2+8+4) #)</w:t>
      </w:r>
    </w:p>
    <w:p>
      <w:r>
        <w:t>+ (( .+ !&amp;&amp;'- .+ 6 +2+ 8+4- 9+/ 6 +1/9+)4/5+//-7+/.2/</w:t>
      </w:r>
    </w:p>
    <w:p>
      <w:r>
        <w:t>$"# "$##%"!&amp;&amp;' 2 + ++ 7+++ 3- ++ 2.+ 1+9++3++D47647++/3+4 /5+////+.+/:)(&amp;#=)</w:t>
      </w:r>
    </w:p>
    <w:p>
      <w:r>
        <w:t>2++- 7+/ .2/ 2 5+&gt; 7 /+ :)((%=)</w:t>
      </w:r>
    </w:p>
    <w:p>
      <w:r>
        <w:t>720-+3.+++54((.+!&amp;&amp;'- &gt;+9+)-/++'2.3!&amp;&amp;'2/./ 1G/-.G.47/..HI('&amp;) B55/)</w:t>
      </w:r>
    </w:p>
    <w:p>
      <w:r>
        <w:t>+ C@ +1 + 5// E9++ D+++-2/G2G2/-21++.+++5- D 0 +5++- 2 1 +3 5//F ./.+ +++4+-.+5.B212+9 .+F++G/+&gt;.2+.+ +3 5//- (&amp;&amp;&amp; (#F 2/ G 2+0 2+ -+14/...B21-+1GD+6E1+F ..+42/G6*+),,,,,,,++4E1+.3+ 1+9+6E55+5//6) 2+)</w:t>
      </w:r>
    </w:p>
    <w:p>
      <w:r>
        <w:t>01-</w:t>
      </w:r>
    </w:p>
    <w:p>
      <w:r>
        <w:t>955+0;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