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ATA/723/2005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https://mcp.opencaselaw.ch/entscheid/ge_gerichte_ATA_723_2005</w:t>
      </w:r>
    </w:p>
    <w:p>
      <w:r>
        <w:t>FR: GE_GERICHTE ATA/723/2005 du 25 octobre 2005</w:t>
      </w:r>
    </w:p>
    <w:p>
      <w:r>
        <w:t>IT: GE_GERICHTE ATA/723/2005 del 25 ottobre 2005</w:t>
      </w:r>
    </w:p>
    <w:p>
      <w:pPr>
        <w:pStyle w:val="Heading2"/>
      </w:pPr>
      <w:r>
        <w:t>Regeste</w:t>
      </w:r>
    </w:p>
    <w:p>
      <w:r>
        <w:t>Résumé: Obligation de respecter la durée minimale du retrait de permis même pour les chauffeurs professionnels.</w:t>
      </w:r>
    </w:p>
    <w:p>
      <w:pPr>
        <w:pStyle w:val="Heading2"/>
      </w:pPr>
      <w:r>
        <w:t>Volltext</w:t>
      </w:r>
    </w:p>
    <w:p>
      <w:r>
        <w:t>!"#$</w:t>
      </w:r>
    </w:p>
    <w:p>
      <w:r>
        <w:t>$"#%&amp;''''''' !!"#"$%# # () ((** ((( )+*</w:t>
      </w:r>
    </w:p>
    <w:p>
      <w:r>
        <w:t>&amp;'()&amp; (*+,'('++- ( ./</w:t>
      </w:r>
    </w:p>
    <w:p>
      <w:r>
        <w:t>!#"0/1111111$.2)'$ #3"""111 " "43" #"".+5" .2,+/ '/</w:t>
      </w:r>
    </w:p>
    <w:p>
      <w:r>
        <w:t>6##"#" %" #3#7" %"8 "# 9"&amp;:;6 +2?*+$ 4" "" %#" # 6"" "#@#&gt;A-B3(?$&gt;#" #C%" " "3" &gt;-+ B3(?/ ""$3 %" #" '-B3(?$38 " " / =/</w:t>
      </w:r>
    </w:p>
    <w:p>
      <w:r>
        <w:t>%" 6 &gt; #" #7% "#$ !/ 0/1111111 4 # 4D:%" E"" " #?/D#E4""" #F## ""8 E4"%" $3"G" 3 3#3 #C " " "% &gt; ? "3" %" / 6 3H% %" "%/ # D# E4" DF" #G"# ?GG D" E4&gt; " $"%" "3 "%3 "##3"/ "# # # " GG "# " "# G"":/ G"$ " % E4 : %"8 4 "%" #G"#&gt;:%$"4%" 53"G" 4#75 3#" "#/ -/</w:t>
      </w:r>
    </w:p>
    <w:p>
      <w:r>
        <w:t>I '2 5" '++-$ 6 " 3" #" !/0/1111111 #"3#"$" "#4 ".)#"G " "## ":.'37.2-,9&amp;6A=./+. 4 "# ""# " "8" ## 4 % "3 /</w:t>
      </w:r>
    </w:p>
    <w:p>
      <w:r>
        <w:t>4"G "#E"" " #? E43 "# " $ #" " 3 %" #" '- B3(?/ D: %" " &gt;"3" "G" 8#"8% "33" 3 "3#@$# 6 " J "#3 # " "# 437 "# / # "" G" E4 " #" 3#" # ?GG D" "</w:t>
      </w:r>
    </w:p>
    <w:p>
      <w:r>
        <w:t>&amp;*()&amp; (*+,'('++- " #"3#"83 $E" " "":3 8%/3 E 5" " "# 4" 4 " .) #" 3#"G"$ # " "# " "8" " 3 3"G # #G"# ##G"#/ G"$"# &gt;4 "#3$##4% "3 $7"""3 &gt; E "7 3"" "G " E " 3" #" #" E "%" "% !/ 0/1111111/ " %" I #"$ "# " $&gt;#" "%" #G"#/ A/</w:t>
      </w:r>
    </w:p>
    <w:p>
      <w:r>
        <w:t>"# #3 "##*# #7'++-/</w:t>
      </w:r>
    </w:p>
    <w:p>
      <w:r>
        <w:t>/ !/ 0/1111111 #G"3 3# #/ %" # #%" &gt;4 # $"# "":/6#G"#$" " ?GG D" " " %" "8 # # # %?"/</w:t>
      </w:r>
    </w:p>
    <w:p>
      <w:r>
        <w:t>7/ 6 " ""# "$#" E4D: %" #33" # # " " G 8% 5"/ (* ./</w:t>
      </w:r>
    </w:p>
    <w:p>
      <w:r>
        <w:t>5 3 " % 5"" "# #3 $ # %79 /-) #"K#8" "#5"""''#%37.2=.&amp; &amp; '+-L /)*/." /#"#3"" "%.' 37.2,-&amp; &amp; -.+ K" "K#" $3 %" 3D"3 #"-&gt; '+B3(?# " 8%" E"5 "G""3% "3</w:t>
      </w:r>
    </w:p>
    <w:p>
      <w:r>
        <w:t>&amp;=()&amp; (*+,'('++- K ".)"*9 N.''*A$.22AA**$#"/.$/ A*A '= B3(? # " $ E &gt; "$ "G "# 3#@3 8%"3"E :88 " 3" K ".)7/</w:t>
      </w:r>
    </w:p>
    <w:p>
      <w:r>
        <w:t>%?$ 3 '-B3(? O"" " #7"8 #"3"#"$G3# "GD "##% 5 "G" KD:%" #DG K #3#7"" $%8%" 3" 8 EK" #%#E/ " $ 5" #": E # #33"%"# "#8#":K:8G#3 # # 9 /.)/. / /2+?/'L N.'*.+)$.22AA'-$ #"/'$/A*. G/" /L N.'**A$#"/.$/=+&amp;=.$6.22A/ -'A&amp;-',L /.)5".22, 4D I3"3" "G"8%$"48" 3#" 4 "G "# 8#"$ "" 4 " .) " . $E""3"E " #7"8 #"3"#"/ =/</w:t>
      </w:r>
    </w:p>
    <w:p>
      <w:r>
        <w:t># 3 $ G# E" ?GG #G"#$G" E43 %" #"'-B3(?# &gt;4" "4 #" #" #"#338%/$G" E ?GG#G"#ME""E $ "#G#$ " #G"#?GG D"$G##" %" D"M" "8" 3"G % #"/</w:t>
      </w:r>
    </w:p>
    <w:p>
      <w:r>
        <w:t>"#3 I "%"/ G" E4# #33 "G "##" ?GG#G"###4 GG 3 &gt;3#"G"4" "## 8%" G #33"/ %#" E 3 "#3 #4 7#"#G"#&amp; $ E" 4 4"G #E "#"G"8 G"D 3""33 %#"/ -/</w:t>
      </w:r>
    </w:p>
    <w:p>
      <w:r>
        <w:t>67"""3 $ !/ 0/1111111# &gt; E4 " "GG"#" ##/</w:t>
      </w:r>
    </w:p>
    <w:p>
      <w:r>
        <w:t>&amp;-()&amp; (*+,'('++-</w:t>
      </w:r>
    </w:p>
    <w:p>
      <w:r>
        <w:t>6#4 "**"-4##8 K3""## %?"&gt;" "## ":'A# #7.2A)9 &amp;6A=./-. 3I3 "#" "#$ I ##E#%4#7&amp; %3""3%#"/</w:t>
      </w:r>
    </w:p>
    <w:p>
      <w:r>
        <w:t>4:$ " G"D&gt;3""3;"4@:# #"7"" ## " "GG"/</w:t>
      </w:r>
    </w:p>
    <w:p>
      <w:r>
        <w:t>#E$#5 /</w:t>
      </w:r>
    </w:p>
    <w:p>
      <w:r>
        <w:t>4"" "8$3#3 PN*++/&amp;3"&gt;?8 # E"#379 /,A ?8# 3#3 PN*++/&amp;L " E$ #G#33 D " 2A "% #" G K#8" "# 5"""$ I I # $%#"##" 3"" "G$ 5# : # "G" "#$ % "7 GL 33#" ##" ""E#"#$3# "G 3#@% # "8 # ##3 "L"#" I #"D3"3#" "7 G$ .+++ .=L I ": #"# # $"%#E#333#@%$#"% I 5#" &gt;K%#"L #33"E I &gt;!!"#"$%# # ""EK%" #3#7" %"8 "# &gt;K#GG"G# &gt;/</w:t>
      </w:r>
    </w:p>
    <w:p>
      <w:r>
        <w:t>&amp;)()&amp; (*+,'('++- 6"8 ;!3#%@$" $!!/@?:$?"$58/ #3"73"" "G; "&amp;5" ;</w:t>
      </w:r>
    </w:p>
    <w:p>
      <w:r>
        <w:t>/QGG" ""</w:t>
      </w:r>
    </w:p>
    <w:p>
      <w:r>
        <w:t>%"&amp;" ;</w:t>
      </w:r>
    </w:p>
    <w:p>
      <w:r>
        <w:t>/#%@</w:t>
      </w:r>
    </w:p>
    <w:p>
      <w:r>
        <w:t>#"#G#3 I #33"ED "/</w:t>
      </w:r>
    </w:p>
    <w:p>
      <w:r>
        <w:t>:%$</w:t>
      </w:r>
    </w:p>
    <w:p>
      <w:r>
        <w:t>8GG":;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