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ATA/722/2016 vom 25. August 2016</w:t>
      </w:r>
    </w:p>
    <w:p>
      <w:r>
        <w:t>GE Cour de justice, 2016-08-25, FR</w:t>
      </w:r>
    </w:p>
    <w:p>
      <w:r>
        <w:rPr>
          <w:b/>
        </w:rPr>
        <w:t xml:space="preserve">Quelle: </w:t>
      </w:r>
      <w:r>
        <w:t>https://mcp.opencaselaw.ch/entscheid/ge_gerichte_ATA_722_2016</w:t>
      </w:r>
    </w:p>
    <w:p>
      <w:r>
        <w:t>FR: GE_GERICHTE ATA/722/2016 du 25 août 2016</w:t>
      </w:r>
    </w:p>
    <w:p>
      <w:r>
        <w:t>IT: GE_GERICHTE ATA/722/2016 del 25 agosto 2016</w:t>
      </w:r>
    </w:p>
    <w:p>
      <w:pPr>
        <w:pStyle w:val="Heading2"/>
      </w:pPr>
      <w:r>
        <w:t>Volltext</w:t>
      </w:r>
    </w:p>
    <w:p>
      <w:r>
        <w:t>RÉPUBLIQUE ET</w:t>
      </w:r>
    </w:p>
    <w:p>
      <w:r>
        <w:t>CANTON DE GENÈVE POUVOIR JUDICIAIRE A/1197/2016-LCI ATA/722/2016</w:t>
      </w:r>
    </w:p>
    <w:p>
      <w:r>
        <w:t>COUR DE JUSTICE Chambre administrative Décision du 25 août 2016</w:t>
      </w:r>
    </w:p>
    <w:p>
      <w:r>
        <w:t>dans la cause</w:t>
      </w:r>
    </w:p>
    <w:p>
      <w:r>
        <w:t>A______ SÀRL B______ SÀRL Madame et Monsieur C______</w:t>
      </w:r>
    </w:p>
    <w:p>
      <w:r>
        <w:t>contre DÉPARTEMENT DE L'AMÉNAGEMENT, DU LOGEMENT ET DE L'ÉNERGIE - OAC</w:t>
      </w:r>
    </w:p>
    <w:p>
      <w:r>
        <w:t>_________ Recours contre le jugement du Tribunal administratif de première instance du 6 juin 2016 (JTAPI/572/2016)</w:t>
      </w:r>
    </w:p>
    <w:p>
      <w:r>
        <w:t>- 2/3 - A/1197/2016</w:t>
      </w:r>
    </w:p>
    <w:p>
      <w:r>
        <w:t>Vu le recours interjeté le 13 juin 2016 par A______ Sàrl, B______ Sàrl et Madame et Monsieur C______ contre une décision du département de l'aménagement, du logement et de l'énergie du 6 juin 2016 ;</w:t>
      </w:r>
    </w:p>
    <w:p>
      <w:r>
        <w:t>vu le retrait du recours intervenu par courrier du 19 août 2016 ;</w:t>
      </w:r>
    </w:p>
    <w:p>
      <w:r>
        <w:t>vu, en droit, l’art. 89 de la loi sur la procédure administrative du 12 septembre 1985 ;</w:t>
      </w:r>
    </w:p>
    <w:p>
      <w:r>
        <w:t>LA CHAMBRE ADMINISTRATIVE raye la cause du rôle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en copie, à A______ Sàrl, B______ Sàrl et Madame et Monsieur C______, au département de l'aménagement, du logement et de l'énergie – oac, ainsi qu’au Tribunal administratif de première instance.</w:t>
      </w:r>
    </w:p>
    <w:p>
      <w:r>
        <w:t>Au nom de la chambre administrative : la greffière :</w:t>
      </w:r>
    </w:p>
    <w:p>
      <w:r>
        <w:t>Carole Meyer</w:t>
      </w:r>
    </w:p>
    <w:p>
      <w:r>
        <w:t>le juge délégué :</w:t>
      </w:r>
    </w:p>
    <w:p>
      <w:r>
        <w:t>Philippe Thélin</w:t>
      </w:r>
    </w:p>
    <w:p>
      <w:r>
        <w:t>- 3/3 - A/1197/2016 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