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ATA/722/2005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https://mcp.opencaselaw.ch/entscheid/ge_gerichte_ATA_722_2005</w:t>
      </w:r>
    </w:p>
    <w:p>
      <w:r>
        <w:t>FR: GE_GERICHTE ATA/722/2005 du 25 octobre 2005</w:t>
      </w:r>
    </w:p>
    <w:p>
      <w:r>
        <w:t>IT: GE_GERICHTE ATA/722/2005 del 25 ottobre 2005</w:t>
      </w:r>
    </w:p>
    <w:p>
      <w:pPr>
        <w:pStyle w:val="Heading2"/>
      </w:pPr>
      <w:r>
        <w:t>Volltext</w:t>
      </w:r>
    </w:p>
    <w:p>
      <w:r>
        <w:t>!"#$</w:t>
      </w:r>
    </w:p>
    <w:p>
      <w:r>
        <w:t>$"#%&amp;&amp;&amp;&amp;&amp;&amp;&amp; !"#$$%&amp;'(&amp;" " '( '')) ''' (*)</w:t>
      </w:r>
    </w:p>
    <w:p>
      <w:r>
        <w:t>)*+,) +*-.-+*//0 ' 12</w:t>
      </w:r>
    </w:p>
    <w:p>
      <w:r>
        <w:t>13,- "#$$$ "4&amp;(!"$255555556$) 47!225555555"" 8 $ $9#$"$2 *2</w:t>
      </w:r>
    </w:p>
    <w:p>
      <w:r>
        <w:t>"$ &amp;$ "#":$ &amp;$; $" 6$) 47 ?$ 9":= 9 # $ #$( 9 9 #"$( $ ** "&amp;#: *//.( $" 9 @4&amp;$ "##$" !" )(&gt;4&amp;2 -2</w:t>
      </w:r>
    </w:p>
    <w:p>
      <w:r>
        <w:t>&amp;$ @$&amp; 1 #:*//." '$($ $"&amp;$;#B#"#2 &amp;$ " $ ,1C#+A("% "$ $ ./C#+A("$ # 9#$1,C#+A(4 $"9#; $ 2 .2</w:t>
      </w:r>
    </w:p>
    <w:p>
      <w:r>
        <w:t>&amp;$ 1-#$*//0 ?$;""$ 9B ( !2255555559 #$*-#B##"$2!; $ "@4 &amp;$ %9$D&amp;$ 9&amp;"$E("&amp;$? $"%$$ "A $ #$4 $@ 2 "F ( $ 9&amp;$ =#$ 9$ ( $ G&amp;$ " H&amp; @9""D"$ $?E("%9$"$$ $ &amp;$; 2</w:t>
      </w:r>
    </w:p>
    <w:p>
      <w:r>
        <w:t>&amp;$ %9$? $"$ $;$&amp;$ "##$&amp; 9""$) "#( &gt; '$( #$ 1 #: *//. #$( " "$%"9" $ 29@4&amp;$ $ ;" %" $ $$; " # ;;29'&amp;$ "#$ ;9 $2</w:t>
      </w:r>
    </w:p>
    <w:p>
      <w:r>
        <w:t>""$;:$( $@A??($" $ ;)A"2 02</w:t>
      </w:r>
    </w:p>
    <w:p>
      <w:r>
        <w:t>$$"1=$*//0( !225555555 $ #$ 9 9 #"$( $ $" 9 $ 1, $ * "$ ?$ $"" $41*#:130I6 ?$K"$#$ &gt; ./ C#+A( #4 &amp; 9 K" $#$ &gt; 0/ C#+A2 &amp;$ " 4 ""$ &gt; &gt; % "$</w:t>
      </w:r>
    </w:p>
    <w:p>
      <w:r>
        <w:t>)-+,) +*-.-+*//0 9$ &amp; ($&amp;$ 29$? $"("##$#$( 9&amp;$ "$ &gt;#$;9 $2</w:t>
      </w:r>
    </w:p>
    <w:p>
      <w:r>
        <w:t>!225555555" &gt;9 $"$$" $2 J2</w:t>
      </w:r>
    </w:p>
    <w:p>
      <w:r>
        <w:t>-/ #: *//0( $ " $ "# $""7</w:t>
      </w:r>
    </w:p>
    <w:p>
      <w:r>
        <w:t>2 !225555555@"%' " 9$? $" "&amp;$ &gt; ?$ K" $#$ &gt; ./ C#+A( " % 9 "#":$$ &amp;"'$ =&gt; $$% &amp;$ $#$ &gt; 0/ C#+A )&gt; K" " ;2 9$$($"=% A" ";A$("# =&gt;"$ &amp;9 "2</w:t>
      </w:r>
    </w:p>
    <w:p>
      <w:r>
        <w:t>!225555555"@$%%9$&amp;$ $&amp;$ "#$ 9$##":$$ %9$ &amp;$ "&amp; "#$@4 &amp;$ (#"$9" ":*//*("%9$&amp;$ "##$"2&amp;$ "# $$&amp;?$@ $""#2$)#B# 9: " ( " $? $" 9$ = $?$ %9 &amp; $# 2 I2</w:t>
      </w:r>
    </w:p>
    <w:p>
      <w:r>
        <w:t>9$ 9$( $ " $?"# % $ ;&gt;=;2 ') 12</w:t>
      </w:r>
    </w:p>
    <w:p>
      <w:r>
        <w:t>= # $ &amp; =$$ $" "# ( " &amp;:6 20, "$G";$ $"=$$$**"&amp;#:13.1) ) */0M 2,-21$ 2"$"#$$ $&amp;1* #:13I0) ) 01/82 *2</w:t>
      </w:r>
    </w:p>
    <w:p>
      <w:r>
        <w:t>1 =&amp;$ *//0( "&amp; $"$ $" " &amp;$;6*//*2*J,J 82" ?"$("$"$ $" $ "$ "&amp;( $4 9$% %9@ $? $" $ $" " $4"##$4" &amp;$;(#""&amp; 9$ "$ # ;$ $( ? @ $" " $ 9429 " "" $ ( -1 #:*//.(%$9$% " 6 +1J+*//011=&amp;$*//082</w:t>
      </w:r>
    </w:p>
    <w:p>
      <w:r>
        <w:t>).+,) +*-.-+*//0 -2</w:t>
      </w:r>
    </w:p>
    <w:p>
      <w:r>
        <w:t>$#$ $" &amp;$ ( %G "$ " $;$ $"" $4(&amp; ("=$("##$#$ )&gt; %$ " "#"#$2 $$% @" ( %$ " "&amp; $ &gt; "&amp;:# &amp;$ @ $" (" ## @ $$ &amp;A$ A;# ($$ %G@"$ $"" ($ $" &amp;$$:$$ ($&gt; $ % "=""$;6 2-*2182</w:t>
      </w:r>
    </w:p>
    <w:p>
      <w:r>
        <w:t>2 G$ $"$ (&amp;$ #@$#;&amp;A$ $ 0/ C#+A( "% "$ $" " ( $ $" &amp;$$:$$ " ?&amp;":"G $.$1 G"" 4;$ $"" $41-"&amp;#:13,*6) G$ $G"$ (# &amp;$ #@$# "$0&gt; */C#+A" $ ;&amp;$ %$= $?$$#&amp; $# G $1,$**4#A6 N1**-J(133JJ--( "$21(2J-J8("&amp;$" $$46 N1*-1/,( 133JJ*0("$2*:(2J*I)J*3M +J.0+*//**,"&amp;#:*//*82</w:t>
      </w:r>
    </w:p>
    <w:p>
      <w:r>
        <w:t>G4(# &amp;$ 1,C#+A :$ # "" 2</w:t>
      </w:r>
    </w:p>
    <w:p>
      <w:r>
        <w:t>" G$&amp;"%#" $?@ $" $:= $?$ @4 &amp;$ " G@ ? ( #$ $ &amp; 9$? $"("$ #$1#:*//.("" $%9$9#$ ; $ ?$2 &amp;$$" 9$? $" #" #"$: #B#$#$ $"&amp;$ 2:O $# "$ $ $" = " $$ # A "(#$;# A")$2"#" $?($'$?$@ $#$ &amp;$ @$" "?$$ " #$ ;&amp;$ ;&amp;"$:$%2</w:t>
      </w:r>
    </w:p>
    <w:p>
      <w:r>
        <w:t>$#$ $"&amp;$ "?? $&amp; 9 "" M$"$ B :"24"($$($ ?$ %A $ $$;(&amp;"$%?$K"$#$ &gt;./C#+A $ "A&amp;$ @" (" ? # $42 .2</w:t>
      </w:r>
    </w:p>
    <w:p>
      <w:r>
        <w:t>G@4&amp;$ 1,C#+A($"&amp;$ "G@#$$ $" = $?$$ %G $ #$ "$ "$ ""( "%G$$("# &amp;$ "$ #( $#&amp; $# "$ B ""2</w:t>
      </w:r>
    </w:p>
    <w:p>
      <w:r>
        <w:t>)0+,) +*-.-+*//0</w:t>
      </w:r>
    </w:p>
    <w:p>
      <w:r>
        <w:t>#$ $" &gt; "$( ?$; #$ A? &amp; $" $$?$; " ( &gt;&amp;"$ "#:( ;&amp;$ $ 2 " (G#G@4&amp;$ ( ?"A "$( ;# $ 2 ?$($"&amp;$ "# G&amp; $" $$4( " " ":= $&amp;( $: G;;&amp; " " " $ G@ $# ? 2 &amp;A( $ G "$: @# "$ $" :"$ "?$" " ( G $ -1 $ * G"" ; G#$$" " &amp;A$ &gt; $ $" " $4 *J " ": 13J, 6 ) "$ $$%G&gt;=$6 +J.0+*//*$ 82 ,2</w:t>
      </w:r>
    </w:p>
    <w:p>
      <w:r>
        <w:t>""= 2 QN-//2)6 2IJ 82 RRRRR + ') ' ,-./!0 &amp;: " $ = 1 =$ *//0 !"$ 25555555 " $$"&amp;$ "#":$ &amp;$; $"1=$*//0$ $ "#$"$"#"$M ./$0 = M # &gt;A;" #"# QN-//2)M $ %( "?"## @ $ 3J $&amp; "$ ? G";$ $" =$$$( B B " (&amp;"$""$ #$$ $?( =" 4 " $?$ $"( )&amp; $: ?M ##"$</w:t>
      </w:r>
    </w:p>
    <w:p>
      <w:r>
        <w:t>),+,) +*-.-+*//0 ""$ $$%"$"(#" $? #"'&amp; " $; " ""# $M$"$ B "$@#$#"$ $: ?( 1/// 1.M B $4 "$" " ($&amp;"%"###"'&amp;("$&amp; B ="$ &gt;G&amp;"$M "##$% B &gt; !"#$$% &amp;'( &amp;" " $$%G &amp;$ "#":$ &amp;$; $" &gt;G"??$?" &gt;2 &lt;$; 7!#"&amp;'($ (!!2'A4(A$(=;2 "#$:#$$ $?7 $)=$ 7</w:t>
      </w:r>
    </w:p>
    <w:p>
      <w:r>
        <w:t>2S??$ $$</w:t>
      </w:r>
    </w:p>
    <w:p>
      <w:r>
        <w:t>&amp;$)$ 7</w:t>
      </w:r>
    </w:p>
    <w:p>
      <w:r>
        <w:t>2"&amp;'</w:t>
      </w:r>
    </w:p>
    <w:p>
      <w:r>
        <w:t>"$"?"# B "##$%@ $2</w:t>
      </w:r>
    </w:p>
    <w:p>
      <w:r>
        <w:t>4&amp;(</w:t>
      </w:r>
    </w:p>
    <w:p>
      <w:r>
        <w:t>;??$47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