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ATA/721/2015 vom 10. Juli 2015</w:t>
      </w:r>
    </w:p>
    <w:p>
      <w:r>
        <w:t>GE Cour de justice, 2015-07-10, FR</w:t>
      </w:r>
    </w:p>
    <w:p>
      <w:r>
        <w:rPr>
          <w:b/>
        </w:rPr>
        <w:t xml:space="preserve">Quelle: </w:t>
      </w:r>
      <w:r>
        <w:t>https://mcp.opencaselaw.ch/entscheid/ge_gerichte_ATA_721_2015</w:t>
      </w:r>
    </w:p>
    <w:p>
      <w:r>
        <w:t>FR: GE_GERICHTE ATA/721/2015 du 10 juillet 2015</w:t>
      </w:r>
    </w:p>
    <w:p>
      <w:r>
        <w:t>IT: GE_GERICHTE ATA/721/2015 del 10 luglio 2015</w:t>
      </w:r>
    </w:p>
    <w:p>
      <w:pPr>
        <w:pStyle w:val="Heading2"/>
      </w:pPr>
      <w:r>
        <w:t>Erwägungen</w:t>
      </w:r>
    </w:p>
    <w:p>
      <w:r>
        <w:rPr>
          <w:b/>
        </w:rPr>
        <w:t>E. 2</w:t>
      </w:r>
    </w:p>
    <w:p>
      <w:r>
        <w:t>avril 2015 prise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A______ SA, à l'office cantonal de l'inspection et des relations du travail, ainsi qu’au Tribunal administratif de première instance</w:t>
      </w:r>
    </w:p>
    <w:p>
      <w:r>
        <w:t>- 3/3 - A/2605/2014 Au nom de la chambre administrative : la greffière :</w:t>
      </w:r>
    </w:p>
    <w:p>
      <w:r>
        <w:t>Nathalie Deschamps</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