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ATA/720/2016 vom 24. August 2016</w:t>
      </w:r>
    </w:p>
    <w:p>
      <w:r>
        <w:t>GE Cour de justice, 2016-08-24, FR</w:t>
      </w:r>
    </w:p>
    <w:p>
      <w:r>
        <w:rPr>
          <w:b/>
        </w:rPr>
        <w:t xml:space="preserve">Quelle: </w:t>
      </w:r>
      <w:r>
        <w:t>https://mcp.opencaselaw.ch/entscheid/ge_gerichte_ATA_720_2016</w:t>
      </w:r>
    </w:p>
    <w:p>
      <w:r>
        <w:t>FR: GE_GERICHTE ATA/720/2016 du 24 août 2016</w:t>
      </w:r>
    </w:p>
    <w:p>
      <w:r>
        <w:t>IT: GE_GERICHTE ATA/720/2016 del 24 agosto 2016</w:t>
      </w:r>
    </w:p>
    <w:p>
      <w:pPr>
        <w:pStyle w:val="Heading2"/>
      </w:pPr>
      <w:r>
        <w:t>Erwägungen</w:t>
      </w:r>
    </w:p>
    <w:p>
      <w:r>
        <w:rPr>
          <w:b/>
        </w:rPr>
        <w:t>E. 17</w:t>
      </w:r>
    </w:p>
    <w:p>
      <w:r>
        <w:t>juin 2005 (LTF - RS 173.110), dont un extrait est reproduit ci-après. Le mémoire de</w:t>
      </w:r>
    </w:p>
    <w:p>
      <w:r>
        <w:t>- 3/4 - A/1023/2016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Madame A______ et Monsieur B______, à l'office cantonal de la population et des migrations, ainsi qu'au Tribunal administratif de première instance.</w:t>
      </w:r>
    </w:p>
    <w:p>
      <w:r>
        <w:t>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r>
        <w:t>- 4/4 - A/1023/2016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