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ATA/720/2005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https://mcp.opencaselaw.ch/entscheid/ge_gerichte_ATA_720_2005</w:t>
      </w:r>
    </w:p>
    <w:p>
      <w:r>
        <w:t>FR: GE_GERICHTE ATA/720/2005 du 25 octobre 2005</w:t>
      </w:r>
    </w:p>
    <w:p>
      <w:r>
        <w:t>IT: GE_GERICHTE ATA/720/2005 del 25 ottobre 2005</w:t>
      </w:r>
    </w:p>
    <w:p>
      <w:pPr>
        <w:pStyle w:val="Heading2"/>
      </w:pPr>
      <w:r>
        <w:t>Regeste</w:t>
      </w:r>
    </w:p>
    <w:p>
      <w:r>
        <w:t>Résumé: Recours admis contre une mesure de retrait de permis de conduire d'une durée d'un mois. Le recourant, chauffeur de taxi, avait "coulé" un stop, obligeant ainsi un autre véhicule à une man.uvre d'évitement. Il a été établi qu'une file ininterrompue de véhicules encombrait la rue de telle sorte qu'aucun trafic ne pouvait s'écouler dans le sens opposé à celui de la marche du véhicule du recourant. En raison de ces circonstances très particulières, il n'y a pas lieu de retenir une violation de l'article 16 al. 3 LCR, car la condition d'un danger abstrait et sérieux n'était pas satisfaite. Un simple avertissement constitue une mesure respectant le principe de proportionnalité dans le cas d'espèce.</w:t>
      </w:r>
    </w:p>
    <w:p>
      <w:pPr>
        <w:pStyle w:val="Heading2"/>
      </w:pPr>
      <w:r>
        <w:t>Volltext</w:t>
      </w:r>
    </w:p>
    <w:p>
      <w:r>
        <w:t>!"#$</w:t>
      </w:r>
    </w:p>
    <w:p>
      <w:r>
        <w:t>$"#%&amp;&amp;&amp;&amp;&amp;&amp;&amp;&amp;&amp;&amp; !""#$%$" " '( '')) ''' (*)</w:t>
      </w:r>
    </w:p>
    <w:p>
      <w:r>
        <w:t>&amp;'()&amp; ('*++(',,- ' ./</w:t>
      </w:r>
    </w:p>
    <w:p>
      <w:r>
        <w:t>0000000000.+--1/000000000000%!"#!/0000000000 "2### "3$"4#56##72#7 5#2 8"6#"966 8#:# # #2#"# .#*." "5',,,##;72# #&amp; 3? @ A% !/!/0000000000 7 7 " 2 #3 # #" "2"5#/ */</w:t>
      </w:r>
    </w:p>
    <w:p>
      <w:r>
        <w:t>'-6$#',,B%!/!/0000000000 "5$8# "# ;# ## $" 7$9#5#/ # 2" " @)B./,.&amp;A"7$"# # &amp;@*../,A%#5"##2#2" 72CKL*,,/&amp; D 6#"CKL.-,/&amp;/ M/</w:t>
      </w:r>
    </w:p>
    <w:p>
      <w:r>
        <w:t># 2 # *. 2# ',,- ;# # $# #2 #% !/!/0000000000% $" # 56#7# I##;% "5$ #"/</w:t>
      </w:r>
    </w:p>
    <w:p>
      <w:r>
        <w:t>6# # #"966#%#7$# # A #E$# #""2 # 2# "# 7 7 2"#% "# 2##22 !O@J*'/.,A7$# CKL*M+%J," #"75#KLM,/&amp;/ 78 # "2 !/!/000000000037 5#2 6##G" 6#H%" # %C *.2#',,-%KL')%'./ +/</w:t>
      </w:r>
    </w:p>
    <w:p>
      <w:r>
        <w:t>*, 25 ',,-% # " # "2 #""%" # $" ?</w:t>
      </w:r>
    </w:p>
    <w:p>
      <w:r>
        <w:t>/ I /-M "#N" ',,'/')M) A/" 6"#%"#"# #" # "# "$% #3 7#; ;78 #6 #" # #" " #3"22#3" $# (.)(',,- .. I$# ',,-A/ */</w:t>
      </w:r>
    </w:p>
    <w:p>
      <w:r>
        <w:t>2 #3 7 5#2 6# % I / ') / . ## ; .M *M 7"" # 6/8/ (M*'(',,''+" "5',,'A% $#" #" 7 G "H " # 6/ /.MI$# .++* //.M6$#.++'A% #5$# 2#7# #" 7 #.M#'%"# ""7$ #2 %2" #6 ; " $# $# # ().,(',,,.B"$25 ',,,A/</w:t>
      </w:r>
    </w:p>
    <w:p>
      <w:r>
        <w:t>5/ "22 " # I# #5 6 &gt; L..J.JJ"#/'/.J+&amp;.+,A%#7E#2 " ## # #"6# 7 #.M "5# # #"7 #+, / 7 2%#26# ;I .39E" 93A%"# $ #2 &gt;'329E" 93A/E"#782##" "3 7#6 #"/ 2D2 D " 6"#% #5 6 "# ; 7" # % 2" #6 #2" % " # #" #66 C" #" 3$"##" 2D2"#/</w:t>
      </w:r>
    </w:p>
    <w:p>
      <w:r>
        <w:t>/ " # $#" #" 7 # .M # * % # 6 "$"# 2 2# L.''''J "#/ *5 / @K LLK @ % # 9Q#R#9 @ $S99 % # 2## #$292% $"/% .++-%/.JMA/</w:t>
      </w:r>
    </w:p>
    <w:p>
      <w:r>
        <w:t>6 " #2F$;7#6# %"# C G"H "%"5# /J) /. A/ 86#%#" #C9&lt;7 "# # #2/ UUUUU + ') ' ,-./01 $5 " # I M I# ',,- !"# !/0000000000 " ##" $# "2"5# $#&lt; #" * I# ',,- # # 2#"#772"#: ./$1 2 ": ""$ #2 : "" #2# KL-,,/&amp;C9&lt;7 : 2 C 9&lt; $# "2"5# $#&lt; #" 2"2 KL*,,/&amp;: # ;% "6"22 8 # +) #$ "# 6 N"&lt;# #" I###% D D " %$"#""# 2## #6% I" 3 " #6# #"% &amp;$ #5 6: 22"# ""# ##;"#"%2" #6 2"E$ " #&lt; " ""2 #:#"# D "#82#2"# #5 6% .,,, .B: D #3 "#" " %#$";"222"E$%"#$ D I"# CN$"#: "22#; D C ! "" #$% $" " ## ;N $# "2"5# $#&lt; #" CN"66#6" C/</w:t>
      </w:r>
    </w:p>
    <w:p>
      <w:r>
        <w:t>&amp;)()&amp; ('*++(',,- @#&lt; ?!/E93%# %!2K#%"%I&lt;/ "2#52## #6? #&amp;I# ?</w:t>
      </w:r>
    </w:p>
    <w:p>
      <w:r>
        <w:t>/V66# ##</w:t>
      </w:r>
    </w:p>
    <w:p>
      <w:r>
        <w:t># ?</w:t>
      </w:r>
    </w:p>
    <w:p>
      <w:r>
        <w:t>L/E93</w:t>
      </w:r>
    </w:p>
    <w:p>
      <w:r>
        <w:t>"#"6"2 D "22#;8 #/</w:t>
      </w:r>
    </w:p>
    <w:p>
      <w:r>
        <w:t>3$%</w:t>
      </w:r>
    </w:p>
    <w:p>
      <w:r>
        <w:t>&lt;66#3?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