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https://mcp.opencaselaw.ch/entscheid/ge_gerichte_ATA_71_2007</w:t>
      </w:r>
    </w:p>
    <w:p>
      <w:r>
        <w:t>FR: GE_GERICHTE ATA/71/2007 du 20 février 2007</w:t>
      </w:r>
    </w:p>
    <w:p>
      <w:r>
        <w:t>IT: GE_GERICHTE ATA/71/2007 del 20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""#!$%%%%%%</w:t>
      </w:r>
    </w:p>
    <w:p>
      <w:r>
        <w:t>&amp;' $&amp;&amp;($ ()*&amp;&amp;)&amp; +&amp;</w:t>
      </w:r>
    </w:p>
    <w:p>
      <w:r>
        <w:t>!"# "$%&amp;'"!''( &amp;</w:t>
      </w:r>
    </w:p>
    <w:p>
      <w:r>
        <w:t>)*</w:t>
      </w:r>
    </w:p>
    <w:p>
      <w:r>
        <w:t>+, ------. ,/0. //0 /. ,///0 1 23 040)4,5!''$,6/6047,/ 60/ 8 7 96 4/ 6/:, 47/04/7* !*</w:t>
      </w:r>
    </w:p>
    <w:p>
      <w:r>
        <w:t>%'3,5!''$.+,------03// 60644/:;/ 42 .4/20/16?, ,* %*</w:t>
      </w:r>
    </w:p>
    <w:p>
      <w:r>
        <w:t>/@83/!''A.= /7,06/00.963 /,23/504?.//0/44/56/, 163340//30,/4460/ !''$"!''A*09./1/60/?,/017/ 4,/,7/603/03//7*, 6//0,/05300/048/ 4,5!''$1703/!''A* $*</w:t>
      </w:r>
    </w:p>
    <w:p>
      <w:r>
        <w:t>0// !A ,/ !''A. = B0 1 +, ------ / CD%6(&amp;#* 4 4,/ , / !''$"!''A ,CD@$'* 47/,0/*</w:t>
      </w:r>
    </w:p>
    <w:p>
      <w:r>
        <w:t>= 40// 9 0// 4 ?/2, , //4/204/,30/0 446/60/!''$"!''A./4,/ 4,5!''$1E!''A*</w:t>
      </w:r>
    </w:p>
    <w:p>
      <w:r>
        <w:t>/ 40// 0:, /,/ 3 CD$$6(!#* . ,9/3/4F040.4/0/44/ 6/* A*</w:t>
      </w:r>
    </w:p>
    <w:p>
      <w:r>
        <w:t>!!4,5!''A.+,------0= 4/2/1 6B,6/604?/2,,60 /!''$"!''A* (*</w:t>
      </w:r>
    </w:p>
    <w:p>
      <w:r>
        <w:t>! 3,5 !''A. = 0 9 3 6/00 603/ 1 CD A$6%%@.@#* , 04 52, 3/:.= ,01+,------,5,6/ 3044,/,!''$"!''A* @*</w:t>
      </w:r>
    </w:p>
    <w:p>
      <w:r>
        <w:t>/ !' 3,5 !''A. +, ------ 4/0 =</w:t>
      </w:r>
    </w:p>
    <w:p>
      <w:r>
        <w:t>1//6/963/4G1,/5</w:t>
      </w:r>
    </w:p>
    <w:p>
      <w:r>
        <w:t>%"# "$%&amp;'"!''( 7/*,30,/96/3/0005/4= 60/ 40* #*</w:t>
      </w:r>
    </w:p>
    <w:p>
      <w:r>
        <w:t>/)%703/!''(.= 40/096/,/4 57/+,------.,/96/,//0//*/ ,4//7//26/00./44/0H, ,5,I,/0.1/CD%'#* 4,/* &amp;*</w:t>
      </w:r>
    </w:p>
    <w:p>
      <w:r>
        <w:t>)!8/!''(.+,------0300,/42= . 4//*/ /,//1,,// /40/* )'*</w:t>
      </w:r>
    </w:p>
    <w:p>
      <w:r>
        <w:t>0//0,/!$5!''(.,,//40/0 7/,00//= .//94,5,440* ))*</w:t>
      </w:r>
    </w:p>
    <w:p>
      <w:r>
        <w:t>!%3,5!''(.+,------/8042/5 ,///7160//,/0* 16/ /2465//* )!*</w:t>
      </w:r>
    </w:p>
    <w:p>
      <w:r>
        <w:t>04)A83/!''@.= ,// 40/044 * !*</w:t>
      </w:r>
    </w:p>
    <w:p>
      <w:r>
        <w:t>64044///:9.,/0. 0/6/@/6:,?0$ 5 )&amp;#&amp; ;</w:t>
      </w:r>
    </w:p>
    <w:p>
      <w:r>
        <w:t>) !'&gt;. 0:/2, // 42 6 05/, 6/:,3/04/;*(</w:t>
      </w:r>
    </w:p>
    <w:p>
      <w:r>
        <w:t>&gt;* %* * =6/!$/0!</w:t>
      </w:r>
    </w:p>
    <w:p>
      <w:r>
        <w:t>.46/6/,42. /,/30,/64.8/0/. 7/?01CD%'6&amp;@'* *</w:t>
      </w:r>
    </w:p>
    <w:p>
      <w:r>
        <w:t>5* 6/%!/0%</w:t>
      </w:r>
    </w:p>
    <w:p>
      <w:r>
        <w:t>.60/4!'/1 /CD)'6@''* 4*</w:t>
      </w:r>
    </w:p>
    <w:p>
      <w:r>
        <w:t>* F0&amp;,!''%./6 .9//?40//9, , ? E 3/. 030 /,/ 3 0,/ 1 CD%!6%''* ,6/,421CD))6)('* *</w:t>
      </w:r>
    </w:p>
    <w:p>
      <w:r>
        <w:t>* 7,0,16/%$/0)</w:t>
      </w:r>
    </w:p>
    <w:p>
      <w:r>
        <w:t>.0/400 6/,424.44,/08/ 0/.1('L439/04/,/7/?046/!$ /0!</w:t>
      </w:r>
    </w:p>
    <w:p>
      <w:r>
        <w:t>*/44/,0966/4CDA''* ;*!&gt;*</w:t>
      </w:r>
    </w:p>
    <w:p>
      <w:r>
        <w:t>6,.6/,4244,/07. 8/ 0/. CD))6)('* 4 3 0,/ CD%!6%''* * 7H 9/ 0,/ , 6/ / 4H CD%!6%''* 47 CDA'6'(@* * 4H. 6/ ,80 7/ 3* ?,.0/44/,?3 0/0* 7/.47.44/,0*</w:t>
      </w:r>
    </w:p>
    <w:p>
      <w:r>
        <w:t>* =6/$&amp;/0)</w:t>
      </w:r>
    </w:p>
    <w:p>
      <w:r>
        <w:t>./9/5007//06/.6 ?0/6,5,?9/63/4/4F 5/:0.4 0// ,,///40/./ ,4/,*</w:t>
      </w:r>
    </w:p>
    <w:p>
      <w:r>
        <w:t>642. 0// !A ,/ !''A. = B0 1 /CD%6(&amp;#* 7/?0/,/30,/ 4------1CD$$6(!#.(A460/!''$"!''A5 30/04,/,/.03/</w:t>
      </w:r>
    </w:p>
    <w:p>
      <w:r>
        <w:t>A"# "$%&amp;'"!''( 9/3404//,/.6/43/F 0/44/,0*</w:t>
      </w:r>
    </w:p>
    <w:p>
      <w:r>
        <w:t>.0//40/0H0? * 3H.0,,CDA''* ,/1H: M//,0*</w:t>
      </w:r>
    </w:p>
    <w:p>
      <w:r>
        <w:t>MB4/MM/,/019/M2: 43/?407/4//,07*</w:t>
      </w:r>
    </w:p>
    <w:p>
      <w:r>
        <w:t>PPPPP</w:t>
      </w:r>
    </w:p>
    <w:p>
      <w:r>
        <w:t>@"# "$%&amp;'"!''(</w:t>
      </w:r>
    </w:p>
    <w:p>
      <w:r>
        <w:t>$&amp;(</w:t>
      </w:r>
    </w:p>
    <w:p>
      <w:r>
        <w:t>&amp;</w:t>
      </w:r>
    </w:p>
    <w:p>
      <w:r>
        <w:t>-."/#!0 035/80!%3,5!''(4+,------ 0//!$5!''(3//60644/:K "/10 6,4/,K / 9 / ,5 , CD)6#)(.A' 3/ /60644/:K MB,95/K 7/,0//44K ,1H:6/0//,00,,CDA''* K /96/6406/,/0K / 9. 7,0, ? / #! /3 / 700 /5 700 )@ 8/ !''A ;D = )@%*))'&gt;. 40 F 4 F 40 8 9/ /3 /7// 4 3 /5 700. 4 3/ ,/2/45/K,0,////9/. ,/7,B434/:,/K/ /F0/5700.)''')$.43/443/ 0/9 ? // 6/ $! D* 40 F 4/2 4/ . /390 ,, ,B 43. /3 F 8/ 1 63/K ,,/9 40 F 1 +, ------ // 96 3/ / 60644/:* =/0:&lt;+,3B.40/.+*H0/.+,.8:.++* :.8:440*</w:t>
      </w:r>
    </w:p>
    <w:p>
      <w:r>
        <w:t>#"# "$%&amp;'"!''( ,/5,///7&lt; :77/2 8/8**/*&lt;</w:t>
      </w:r>
    </w:p>
    <w:p>
      <w:r>
        <w:t>*</w:t>
      </w:r>
    </w:p>
    <w:p>
      <w:r>
        <w:t>3/ 40/&lt;</w:t>
      </w:r>
    </w:p>
    <w:p>
      <w:r>
        <w:t>*3B</w:t>
      </w:r>
    </w:p>
    <w:p>
      <w:r>
        <w:t>4/7,F00,,/90?4/*</w:t>
      </w:r>
    </w:p>
    <w:p>
      <w:r>
        <w:t>23.</w:t>
      </w:r>
    </w:p>
    <w:p>
      <w:r>
        <w:t>:77/2&lt;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