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ATA/716/2005 vom 25. Oktober 2005</w:t>
      </w:r>
    </w:p>
    <w:p>
      <w:r>
        <w:t>GE Cour de justice, 2005-10-25, DE</w:t>
      </w:r>
    </w:p>
    <w:p>
      <w:r>
        <w:rPr>
          <w:b/>
        </w:rPr>
        <w:t xml:space="preserve">Quelle: </w:t>
      </w:r>
      <w:r>
        <w:t>https://mcp.opencaselaw.ch/entscheid/ge_gerichte_ATA_716_2005</w:t>
      </w:r>
    </w:p>
    <w:p>
      <w:r>
        <w:t>FR: GE_GERICHTE ATA/716/2005 du 25 octobre 2005</w:t>
      </w:r>
    </w:p>
    <w:p>
      <w:r>
        <w:t>IT: GE_GERICHTE ATA/716/2005 del 25 ottobre 2005</w:t>
      </w:r>
    </w:p>
    <w:p>
      <w:pPr>
        <w:pStyle w:val="Heading2"/>
      </w:pPr>
      <w:r>
        <w:t>Regeste</w:t>
      </w:r>
    </w:p>
    <w:p>
      <w:r>
        <w:t>Résumé: Commise administrative 3 suspendue par le Conseil d'Etat durant l'enquête administrative sans traitement. Il lui est reproché d'avoir violé son secret de fonction, en consultant et imprimant des extraits de la base de données Calvin et des registres de l'office à des fins personnelles, voire délictuelles (prévenue de séquestration, enlèvement et brigandage). Au vu de la gravité des faits, la suspension provisoire est confirmée, ainsi que la suspension de son traitement, l'intérêt de l'Etat à cesser toute prestation à sa charge et la gravité des faits lui étant reprochés devant primer à l'évidence son intérêt privé à toucher son salaire. Le fait qu'elle ne soit alors plus en mesure de subvenir aux besoins de son foyer n'y change rien, dans la mesure où elle pourra toucher, cas échéant, des indemnités de chômage.</w:t>
      </w:r>
    </w:p>
    <w:p>
      <w:pPr>
        <w:pStyle w:val="Heading2"/>
      </w:pPr>
      <w:r>
        <w:t>Volltext</w:t>
      </w:r>
    </w:p>
    <w:p>
      <w:r>
        <w:t>!</w:t>
      </w:r>
    </w:p>
    <w:p>
      <w:r>
        <w:t>""#!$%&amp;&amp;&amp;&amp;&amp;&amp;&amp;&amp;&amp; ! " #$"%!$%&amp;'%! %! ' ()</w:t>
      </w:r>
    </w:p>
    <w:p>
      <w:r>
        <w:t>()*+( *),-)*)../</w:t>
      </w:r>
    </w:p>
    <w:p>
      <w:r>
        <w:t>-0 0 12')/$-343"$506666666 ! 77 %$$ %$$&amp; $&amp;&amp;!!&amp;' 8 1 9%::&amp; %&amp;! ! :&amp;&amp;! '( !%2';&amp;(2 2-%'$?)...0</w:t>
      </w:r>
    </w:p>
    <w:p>
      <w:r>
        <w:t>?0</w:t>
      </w:r>
    </w:p>
    <w:p>
      <w:r>
        <w:t>!$&amp; 1"%&amp;506666666@$%A %$$%'&amp; '&amp;'%&amp;&amp;!%2'!%B&amp;$!C= 8D,4)04/0(0</w:t>
      </w:r>
    </w:p>
    <w:p>
      <w:r>
        <w:t>0 % E '&amp;'! !$! &amp;666666 * ' :! F0666-.0%A9 2'1C=)DG..0($%&amp;0 )0</w:t>
      </w:r>
    </w:p>
    <w:p>
      <w:r>
        <w:t>2 $&amp;2 '&amp; H7 ?% &amp; B&amp; B&amp;@ !!&amp;% "$ 506666666 %! 7 ! E&amp;2$!!%&amp;&amp;2$ 0</w:t>
      </w:r>
    </w:p>
    <w:p>
      <w:r>
        <w:t>' ' $&amp; B&amp; B&amp; &amp;% %?!%&amp; "$506666666 % ! %%7 9 ! ), %'$? )..80 80</w:t>
      </w:r>
    </w:p>
    <w:p>
      <w:r>
        <w:t>!!"$506666666 ! %$$ :%!&amp;%&amp;2-%'$? )..G0</w:t>
      </w:r>
    </w:p>
    <w:p>
      <w:r>
        <w:t>%$!!!!%&amp;9! ' 1C=4GD/-+0( %&amp;!C=/D8,-0($$!0 G0</w:t>
      </w:r>
    </w:p>
    <w:p>
      <w:r>
        <w:t>)8H&amp;)../ !$!H!&amp;%&amp;! &amp;! ;&amp;(2 %&amp;&amp;! 9%'! 9 @J! $&amp;&amp;!!&amp;' 1 9%! "$5066666660!!@J!?&amp;!:&amp;!&amp;'! &amp;&amp;@&amp;$&amp;$ BB::! 9=%!9%!&amp;! %$&amp;7!K</w:t>
      </w:r>
    </w:p>
    <w:p>
      <w:r>
        <w:t>(</w:t>
      </w:r>
    </w:p>
    <w:p>
      <w:r>
        <w:t>! 1 H! %&amp; "$ 506666666 '&amp;! %:&amp;$ % %$$&amp;&amp;% :&amp;! %B 0 9'&amp;! !%!:%&amp; &amp; ! !&amp;' 1 &amp;!&amp;%0 $!!&amp;! '%&amp; '&amp;% % ! :%!&amp;%?&amp;@9::&amp;$!9'%&amp;:&amp;!&amp;9&amp;$&amp;K</w:t>
      </w:r>
    </w:p>
    <w:p>
      <w:r>
        <w:t>( "$ 506666666 !&amp;! ' @!!&amp;% 92'$! ! ?&amp;77!&amp;-,8!-G.% &amp;)- $? -38+;I(I8--0.&gt;0 /0</w:t>
      </w:r>
    </w:p>
    <w:p>
      <w:r>
        <w:t>"$ 506666666 ! &amp; 1&amp;%B$(%%2)- $)../&amp;&amp;!1E%% H79&amp;!!&amp;%B7 9::&amp;&amp;? !+'&amp;)../0</w:t>
      </w:r>
    </w:p>
    <w:p>
      <w:r>
        <w:t>9&amp;:%$!&amp;% %'! 1 % %! ! 1 H% !%H% %0</w:t>
      </w:r>
    </w:p>
    <w:p>
      <w:r>
        <w:t>40</w:t>
      </w:r>
    </w:p>
    <w:p>
      <w:r>
        <w:t>+'&amp;)../&amp;!%7 H79&amp;!!&amp;%7&amp;$! "$5066666669=9%&amp;% &amp;%!$$!@ 0 )0</w:t>
      </w:r>
    </w:p>
    <w:p>
      <w:r>
        <w:t>=%!&amp;%&amp; 9 !! 2' %! ! %$&amp; 1 %&amp; 7 !&amp;'%9$&amp;&amp;!!&amp;%!%! !?&amp;$! ?&amp;$ &amp;EG $?-33+; N/./&gt;0</w:t>
      </w:r>
    </w:p>
    <w:p>
      <w:r>
        <w:t>(/*+( *),-)*)../</w:t>
      </w:r>
    </w:p>
    <w:p>
      <w:r>
        <w:t>80</w:t>
      </w:r>
    </w:p>
    <w:p>
      <w:r>
        <w:t>%! %B 1 9!%&amp;! &amp;!&amp;$ 9'%&amp; &amp; &amp;&amp;% &amp;%%!&amp;% 1 % %! !! ! %'&amp;%&amp;$! :%!&amp;% @9 &amp; &amp;$! !%! !&amp;!$! ! 9@J! $&amp;&amp;!!&amp;'@$%!!0 G0 0 ! !&amp; ), &amp; - 9!!! !! 9 @J! $&amp;&amp;!!&amp;' %&amp; 9 !! ! % % B: %'&amp;%&amp;$!$$?%@&amp;!%B :!! 1%$%$!!%:&amp;%9!%&amp;! @9&amp;$&amp;@9E&amp;:%!&amp;%0 &amp;% %'&amp;%&amp; ! !O &amp;% !%! !!&amp;% 1 B79 !!;08&gt;0</w:t>
      </w:r>
    </w:p>
    <w:p>
      <w:r>
        <w:t>?0 I% H&amp; &amp;? $&amp;&amp;!!&amp;: &amp;% %'&amp;%&amp; % @J! !2 !$%&amp; ! H7 $! &amp;&amp;% :&amp;0 !! $ &amp;% O! %$$ %! $ %'&amp;&amp;%&amp;9!!!9 &amp;&amp;%:&amp;!&amp;'1!&amp;%% 1&amp;&amp;$!; *)4-*)..)-G$&amp;)..)! : &amp;! &gt;0</w:t>
      </w:r>
    </w:p>
    <w:p>
      <w:r>
        <w:t>! :&amp;!$! %&amp;? @ $7 &amp;% %'&amp;%&amp; % @J! &amp;&amp;%:&amp;&amp;2&amp;!!&amp;%%$ $!&amp;!%:%&amp; ?%B&amp;&amp;$!'::!&amp;$$ &amp;!'%&amp; &amp;&amp;$!!%!0'$!:&amp;!@D&amp;%&amp;$$ &amp;!%&amp;! H!&amp;:&amp; &amp;7&amp;:&amp;$!@D&amp;&amp;$!%J!%% :&amp;%$!; *)4-*)..)-G$&amp;)..)&gt;0</w:t>
      </w:r>
    </w:p>
    <w:p>
      <w:r>
        <w:t>92%&amp;9 !!&amp;&amp;@ &amp;!@&amp;% %!&amp;!&amp;!:&amp;!E !&amp;%!&amp;&amp; 1!&amp;!%'&amp;&amp;%:&amp;%! '&amp; &amp;% 9 :! 7 ! 1 %$ %:&amp; @9&amp;$&amp;@9E&amp;:%!&amp;%9&amp;! 0 %!%:%$ $!1 9!&amp; ), &amp; 8 %&amp; 9 !! 7$! !%! !!&amp;%1B70 /0</w:t>
      </w:r>
    </w:p>
    <w:p>
      <w:r>
        <w:t>! $ 9! H!&amp;:&amp; @ &amp; !%&amp; %&amp;!&amp;% %! &amp; 0 :!%B 19&amp;! %&amp;!J!!1H!&amp;:&amp;!&amp;%&amp;$$ &amp;! 9E&amp;:%!&amp;%&amp;9@J!%:&amp;$; 0-G: '&amp;-33.&gt;0</w:t>
      </w:r>
    </w:p>
    <w:p>
      <w:r>
        <w:t>%! '!&amp;%:!%&amp;!J!::&amp;!$J$&amp;'?% 9!%&amp;?1%! !!% &amp; $!9@J!$&amp;&amp;!!&amp;'% %0 :&amp; &amp;% ' O! %$$ 7%?$! %%!&amp;%%$!!&amp;!!&amp;%9&amp;! !% @ &amp;%7'&amp;! :!@&amp;&amp;!%B %$%&amp; 7!&amp;!@!1?&amp;&amp;! &amp;&amp;@9&amp;! J!9 !!1:&amp; &amp;$$ &amp;!$! !! %! '&amp; @ % !!&amp;% ; *),*)..--4H'&amp;)..-&gt;0</w:t>
      </w:r>
    </w:p>
    <w:p>
      <w:r>
        <w:t>(4*+( *),-)*)../</w:t>
      </w:r>
    </w:p>
    <w:p>
      <w:r>
        <w:t>I97&amp;! &amp;% !&amp;!$! &amp;? $&amp;&amp;!!&amp;: 9%&amp;%H7@!!@!&amp;%9&amp;! J!9 !!1' %! % !&amp;!$! &amp; %7!$ @ % !&amp;! !&amp; ; *-.+*)..--8: '&amp;)..-&gt;0</w:t>
      </w:r>
    </w:p>
    <w:p>
      <w:r>
        <w:t>92 &amp; ! %B 1 %! 9'%&amp; '&amp;% % ! :%!&amp;%%!!!&amp;$&amp;$!E!&amp;!?% '&amp;! 7&amp;! 9= 1 :&amp; % '%&amp; &amp;!0 !%&amp;! %&amp;&amp;2 %! &amp;&amp; !%' 1 % %$&amp;&amp; %$? ! %$! @9'&amp;!&amp;%9A!%'0&amp;%! !&amp;% 9=H79&amp;!!&amp;%@%!9'&amp;!%&amp;!9&amp;$&amp;$% %7%!%$!&amp;:%!&amp;%&amp;9% 7 @!&amp;! 1%%$&amp;&amp;0H!&amp;:&amp;!&amp;%%!1H!%! &amp;?0</w:t>
      </w:r>
    </w:p>
    <w:p>
      <w:r>
        <w:t>9 '&amp;:&amp;!@&amp;&amp;%!%B %!!&amp;&amp;2$!7'0 %!%!1$!!%:&amp;@9&amp;$&amp;@9E&amp; :%!&amp;%%$$&amp;$&amp;&amp;!!&amp;'819=0</w:t>
      </w:r>
    </w:p>
    <w:p>
      <w:r>
        <w:t>%!9&amp;%7!&amp;:&amp;!%!@ '!&amp;%!7$!::&amp;!@9&amp;%&amp;! &amp;9!!9&amp; % %0</w:t>
      </w:r>
    </w:p>
    <w:p>
      <w:r>
        <w:t>&amp;%!&amp;%%'&amp;%&amp;%!O! 7$!%:%$&amp;&amp;%%!&amp;%&amp;! !%%:&amp;$ 0 40</w:t>
      </w:r>
    </w:p>
    <w:p>
      <w:r>
        <w:t>?&amp;(:% &amp;%%'&amp;%&amp; !!$&amp;&amp;!1E$&amp;&amp; &amp;%!&amp;!$!%!! 7$!%:%$&amp;&amp; %%!&amp;%&amp;! 0</w:t>
      </w:r>
    </w:p>
    <w:p>
      <w:r>
        <w:t>'@&amp; 27'&amp;! :&amp;!%B 1%!! 9&amp;! J! 9 !! 1 !%! !!&amp;% 1 B7 %&amp;'! 1 9 '&amp; 9$%! 9&amp;! J! &amp;' !! &amp;2 %!&amp; 1 '%&amp; % !&amp;!$!0&amp; :&amp;!@%!27J!$ !&amp;!$!?'&amp;E?%&amp;%:%A!% @( &amp;%'!!%B B !&amp;$&amp;! B#$70</w:t>
      </w:r>
    </w:p>
    <w:p>
      <w:r>
        <w:t>$ &amp;% !&amp;!$! %! % 7$!%:&amp;$ 0 +0</w:t>
      </w:r>
    </w:p>
    <w:p>
      <w:r>
        <w:t>!% %&amp;! $ :% % H! 0 %! !! ? :&amp;9&amp;!H&amp;&amp;@ $%$!$&amp;1B70</w:t>
      </w:r>
    </w:p>
    <w:p>
      <w:r>
        <w:t>PPPPP</w:t>
      </w:r>
    </w:p>
    <w:p>
      <w:r>
        <w:t>(+*+( *),-)*)../ * '</w:t>
      </w:r>
    </w:p>
    <w:p>
      <w:r>
        <w:t>+,"- #!. '? %&amp;!H! ,%M!)../"$506666666%! 9J! %&amp;D !!)+H&amp;!)../K "-/. H!!K &amp;!@9&amp;9!L9 $%$!&amp;% 9&amp;$&amp;! K %$$&amp;@ !J!1" #$"%!$%&amp;'%!%! %&amp;D !!&amp;&amp;@9%7 %&amp;:%$!&amp;%0 I&amp; 7!&lt;"0 AB2 &amp;! "$ %'A ! C&amp; "0 B &amp; "$ % H70 %$&amp;?$&amp;&amp;!!&amp;:&lt; !&amp;(H&amp;!&lt;</w:t>
      </w:r>
    </w:p>
    <w:p>
      <w:r>
        <w:t>0Q::&amp;!&amp;&amp;</w:t>
      </w:r>
    </w:p>
    <w:p>
      <w:r>
        <w:t>&amp;!&lt;</w:t>
      </w:r>
    </w:p>
    <w:p>
      <w:r>
        <w:t>=0AB2</w:t>
      </w:r>
    </w:p>
    <w:p>
      <w:r>
        <w:t>%&amp;%:%$!J! ! %$$&amp;@ E!&amp;0</w:t>
      </w:r>
    </w:p>
    <w:p>
      <w:r>
        <w:t>2'</w:t>
      </w:r>
    </w:p>
    <w:p>
      <w:r>
        <w:t>7::&amp;2&lt;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