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ATA/716/2004 vom 14. September 2004</w:t>
      </w:r>
    </w:p>
    <w:p>
      <w:r>
        <w:t>GE Cour de justice, 2004-09-14, DE</w:t>
      </w:r>
    </w:p>
    <w:p>
      <w:r>
        <w:rPr>
          <w:b/>
        </w:rPr>
        <w:t xml:space="preserve">Quelle: </w:t>
      </w:r>
      <w:r>
        <w:t>https://mcp.opencaselaw.ch/entscheid/ge_gerichte_ATA_716_2004</w:t>
      </w:r>
    </w:p>
    <w:p>
      <w:r>
        <w:t>FR: GE_GERICHTE ATA/716/2004 du 14 septembre 2004</w:t>
      </w:r>
    </w:p>
    <w:p>
      <w:r>
        <w:t>IT: GE_GERICHTE ATA/716/2004 del 14 settembre 2004</w:t>
      </w:r>
    </w:p>
    <w:p>
      <w:pPr>
        <w:pStyle w:val="Heading2"/>
      </w:pPr>
      <w:r>
        <w:t>Regeste</w:t>
      </w:r>
    </w:p>
    <w:p>
      <w:r>
        <w:t>Résumé: Examen à titre préjudiciel de la question de savoir si un copropriétaire peut demander le désassujettissement d'un bien-fonds sans l'accord de l'autre copropriétaire. Le copropriétaire a qualité pour recourir contre un refus d'autorisation. Rappel de la jurisprudence du TF : la demande en désassujettissement est une autorisation de désassujettissement au sens de l'article 83 LDFR. Une telle demande ne peut être assimilée à des actes d'administration courante (art. 647a CC). Partant, l'accord du copropriétaire est nécessaire au regard des articles 674b et 648 CC.</w:t>
      </w:r>
    </w:p>
    <w:p>
      <w:pPr>
        <w:pStyle w:val="Heading2"/>
      </w:pPr>
      <w:r>
        <w:t>Volltext</w:t>
      </w:r>
    </w:p>
    <w:p>
      <w:r>
        <w:t>!</w:t>
      </w:r>
    </w:p>
    <w:p>
      <w:r>
        <w:t>"#"$" !"#$%&amp;' ' %&amp; &amp;&amp;%</w:t>
      </w:r>
    </w:p>
    <w:p>
      <w:r>
        <w:t>$ %&amp;</w:t>
      </w:r>
    </w:p>
    <w:p>
      <w:r>
        <w:t>()*+( *,-.*)../</w:t>
      </w:r>
    </w:p>
    <w:p>
      <w:r>
        <w:t>01</w:t>
      </w:r>
    </w:p>
    <w:p>
      <w:r>
        <w:t>!1"11 11 ' ''# # 2 +3)3 4# -- '551(16#(782+3)391 ' ## #:';#'%#'7%!111%0 )0 5?)..@%!A1 1%' #%;# ''5 !11%5B'55##'4'#7;#'6#(78'55##'9 C #5 ?#(4'B'#4'# 4'#/ ' '? 0 C #5 % 4'5!11 1%5' #4= # '#BF;# 1 /1</w:t>
      </w:r>
    </w:p>
    <w:p>
      <w:r>
        <w:t>@. 5 )../% !1 1 ## #? 5## #4 F ' ' &amp;#' #''# %G7'?'&amp;'#F# #' ' #'#G '#'57 4# # 1</w:t>
      </w:r>
    </w:p>
    <w:p>
      <w:r>
        <w:t>##' # G5 ' 5' #&amp; #' 4' '55##' F&amp;# '' ' 14# F'?C =&gt; F # '#B;;#'%' =F&amp;# &gt; C #% '55 &amp;# ' 2 +3)+1 C =&gt; % '55##'&amp;# ##'' # '#1 -1</w:t>
      </w:r>
    </w:p>
    <w:p>
      <w:r>
        <w:t>'#).&amp;#)../%'55##'F 5#1</w:t>
      </w:r>
    </w:p>
    <w:p>
      <w:r>
        <w:t>2 +3)3 &amp;# 4 @H,.. 57 ? 4# #$ # 1 '&amp;# :';#' # '#B ; ;#' ' I' #'% '?C #4=?C #41 # 7 F# #' C #5 &amp;# I; # F &amp;#;D0 ' 'G' !1 1 #=5 % !5 1 #% '# 0@ 5# )../% =F F&amp;# '5 C5#=#C #5 2+3)31</w:t>
      </w:r>
    </w:p>
    <w:p>
      <w:r>
        <w:t>(@*+( *,-.*)../</w:t>
      </w:r>
    </w:p>
    <w:p>
      <w:r>
        <w:t>F&amp;# 5 &amp;#&amp; ''# 1!11F # I?## B;'#='#=4J ''51 +1</w:t>
      </w:r>
    </w:p>
    <w:p>
      <w:r>
        <w:t>'# 0+ 5# )../% !1 1 #4'5 #? = =&gt; C #5 2 +3)3 &amp;# '## G#&amp;5 ='&amp;# '''5#=5 1</w:t>
      </w:r>
    </w:p>
    <w:p>
      <w:r>
        <w:t>&amp; 01</w:t>
      </w:r>
    </w:p>
    <w:p>
      <w:r>
        <w:t>F;# ' #? 5#%F #' =# ''#;D %F %# &amp;?5 '#' ##'4 C #5 F=# ''# %F'F ''# #1 )1 1 #? 4 F '' =# ' '# ' ##'4 C #5 F?#(4'1=# ''# 5 #7F '# #'G #'''# '%5#'# 46 D0) %5C #5 =#4#F '# #' C #5 F # 3@ D1 E' I# 'I #% F #3@D$ 5 #='###'# #' ;'##=C #4# #' 4&amp;'# #' ;BF5?D%' =FF#=G#&amp;5 G '# #' F=#% 5# ;5 B ' '# #' 61 %#'# 4'#('55 #'#4'# 4'#/' '?0 #; ' #' B =F '# ' 5'#4# 6 1 ,. # 1 ? '# ' 5## #&amp; 0) 5? 0 54N'=4# H';'55 '5 # H #=#61O %#'# 5## #4%P QD4' (((!#0 4'F #3/D1 E' ' #% ##' ' #' &amp;# B = F '# ' B F# #;5 '?#; '#' # #'4# ' F# #'% #&amp;5 F&amp; # #'F#'# #';1</w:t>
      </w:r>
    </w:p>
    <w:p>
      <w:r>
        <w:t>(-*+( *,-.*)../ $##'5'#4# C##=F5## 5# ' ' B 5 #;5 % ' # 44 F ##' 61E %'1# 1%10 13/D91</w:t>
      </w:r>
    </w:p>
    <w:p>
      <w:r>
        <w:t>?1 ' &amp; F # 3@ D 5 4# ' FC #5 ' '(C #5 F ?#(4' B D 61E %'1# 1%1) 13/D91' 4'#% &amp;'# G 5C #5 1 44 %?#=##'' #' '# F '# '5 5 #7 F '# #'% $ ##' 5'#4# # #' '# L # F F44 4'5 61 E %'1# 1%10 13/D91</w:t>
      </w:r>
    </w:p>
    <w:p>
      <w:r>
        <w:t>1 F' '# F '# #' C #5 ' '= FG?#(4'I5F# #'D1F? '# 4## F7 B '# ' ;#' G G'# B # ' G 55? 45# '# #% ' 4# ' 5&gt;I F=## #' ?#(4' ' =# '#&amp; F '?C #4 = G F;# 1 ##% D 7; ' C##= ' ;#'% 5# =# =# # #55?;#' B='# #'% #5# F;;5 '?C ## = ; 5'5 1 'I ' B #? F# #''# #?#(4'C #BD6A1R R% #= C#'# 4'#%E#'0 #5#B F5## #' ' % =F5 B F # ,/+ # 0 1 C #5 7&amp; F # ,/+? ' ,/3 % G % ''# #&amp; ;#' 5 6B5C'# 'BF#5# 9 ''# #%4G #'&amp;7;5 F ## #' F5## #' 6 1 ,/+ 91 F7 5??% F' ''# # =# ' '# ' ##' 4 C #5 F?#(4'6 *@,@*)..@0@5#)..@91</w:t>
      </w:r>
    </w:p>
    <w:p>
      <w:r>
        <w:t>F7%S' F'''B5 C #5 1 #7 '&amp; 4# 5 B # ##&amp;#%F=# ''#1 ,1</w:t>
      </w:r>
    </w:p>
    <w:p>
      <w:r>
        <w:t>%''# &gt; #&amp;?1</w:t>
      </w:r>
    </w:p>
    <w:p>
      <w:r>
        <w:t>(,*+( *,-.*)../ +1</w:t>
      </w:r>
    </w:p>
    <w:p>
      <w:r>
        <w:t>5'5 "D0H...1(5#BI;' 6 13+ 91</w:t>
      </w:r>
    </w:p>
    <w:p>
      <w:r>
        <w:t>F## #;%##'F#5# '1</w:t>
      </w:r>
    </w:p>
    <w:p>
      <w:r>
        <w:t>TTTTT '% &amp; (</w:t>
      </w:r>
    </w:p>
    <w:p>
      <w:r>
        <w:t>)*+,-!. #&amp;?'# C @.5)../!1"11' ##' '55##'4'#7;#')/4&amp;#)../L 5 BI;' 5'5 "D0H...1(L # =F#F 'F#5# L # =% '4'55 G # &gt; ' %&amp;'#''# 5## #4% C'7' #4# #'%&amp; #?4L55'#' '# ##= '#'% 5' #4 5'$ &amp; ' #; ' ''5 #L#'# &gt; '#G5#5'# #? 4% 0... 0/ L &gt; #7 '#' ' %#&amp;'='555'$&amp;%'#&amp; &gt; C'# BH&amp;'#L '55#= &gt; B!"#$%&amp;' ' ##=HB '55##'4'#7;#' BF'44#4C #1 /01+2. !1$I7%# %!1EI#%!5"#%!1I#%C;%!1"' #%C; 1</w:t>
      </w:r>
    </w:p>
    <w:p>
      <w:r>
        <w:t>'5#? 5## #48</w:t>
      </w:r>
    </w:p>
    <w:p>
      <w:r>
        <w:t>(+*+( *,-.*)../ ;44#7(C# C18</w:t>
      </w:r>
    </w:p>
    <w:p>
      <w:r>
        <w:t>!1''#</w:t>
      </w:r>
    </w:p>
    <w:p>
      <w:r>
        <w:t># 8</w:t>
      </w:r>
    </w:p>
    <w:p>
      <w:r>
        <w:t>D1$I7</w:t>
      </w:r>
    </w:p>
    <w:p>
      <w:r>
        <w:t>'#'4'5 &gt; '55#=G #1</w:t>
      </w:r>
    </w:p>
    <w:p>
      <w:r>
        <w:t>7&amp;%</w:t>
      </w:r>
    </w:p>
    <w:p>
      <w:r>
        <w:t>;44#78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