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ATA/711/2005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https://mcp.opencaselaw.ch/entscheid/ge_gerichte_ATA_711_2005</w:t>
      </w:r>
    </w:p>
    <w:p>
      <w:r>
        <w:t>FR: GE_GERICHTE ATA/711/2005 du 25 octobre 2005</w:t>
      </w:r>
    </w:p>
    <w:p>
      <w:r>
        <w:t>IT: GE_GERICHTE ATA/711/2005 del 25 ottobre 2005</w:t>
      </w:r>
    </w:p>
    <w:p>
      <w:pPr>
        <w:pStyle w:val="Heading2"/>
      </w:pPr>
      <w:r>
        <w:t>Volltext</w:t>
      </w:r>
    </w:p>
    <w:p>
      <w:r>
        <w:t>!" # $% !" "#$%&amp;'($# # #&amp;&amp; &amp;</w:t>
      </w:r>
    </w:p>
    <w:p>
      <w:r>
        <w:t>'' !! )($#</w:t>
      </w:r>
    </w:p>
    <w:p>
      <w:r>
        <w:t>*+,-* ,+..+,+//.</w:t>
      </w:r>
    </w:p>
    <w:p>
      <w:r>
        <w:t>01</w:t>
      </w:r>
    </w:p>
    <w:p>
      <w:r>
        <w:t>+-2$)+//.(3#) )#4&amp;) #5$6)* 573#) )#8#4&amp;) # )9%# 4&amp;):: #:1 16)*57:: #81</w:t>
      </w:r>
    </w:p>
    <w:p>
      <w:r>
        <w:t>#) )#(:: #$)#) );; )#) )# #) )&amp; &amp;)= )$ ) #&amp;)&amp;)00&amp;)+//06:*?@/.81</w:t>
      </w:r>
    </w:p>
    <w:p>
      <w:r>
        <w:t>;)) &gt;)) )%(#&amp; )$ #% ##&amp;&amp; )# &amp;)&amp; ))) &gt;)$&amp; &amp; A4&amp;) %B # )% #;;)) 9) 3;; ) $) 9 )#( ;)) C )#5%&amp; 3= )#:+.2) +//06:D?@ /.1/081(3#) )###)# :: # )* &amp;)$9$) ##(3 )0.:1</w:t>
      </w:r>
    </w:p>
    <w:p>
      <w:r>
        <w:t>4&amp;) # $) &amp; ) )# )0/- )$ : 0E:1</w:t>
      </w:r>
    </w:p>
    <w:p>
      <w:r>
        <w:t># ) # ) #) )# 93 ) )% )$) ##) : : # 3#) )#$ #2 ) #5$1 +1</w:t>
      </w:r>
    </w:p>
    <w:p>
      <w:r>
        <w:t>0 &amp; +//.( 4&amp;) # ))9 93) ) ) #) )#$ # ))%$#1</w:t>
      </w:r>
    </w:p>
    <w:p>
      <w:r>
        <w:t># ;#)(9) #) )(3#) )#3 ) )C #F) #);#&amp;))#93)$) )1 @1</w:t>
      </w:r>
    </w:p>
    <w:p>
      <w:r>
        <w:t>0E $) +//.( 3#) )# 3 C #$ 4&amp;) #(# &amp;))C99) )C# )) )#) )#+.2$)+//.#) # C93 ) #&amp;&gt;&amp; )##) )C3# :: #1</w:t>
      </w:r>
    </w:p>
    <w:p>
      <w:r>
        <w:t>) +G +. :( 3#) )# ) #&gt; # &gt;)# )#4&amp;)%(#$4&amp;) #1$ )#)#&gt;)) # %) H &gt;)( )#) 3) H )%# )#C ))C#1</w:t>
      </w:r>
    </w:p>
    <w:p>
      <w:r>
        <w:t>)# # # #) )#(##4&amp;) #) )#3 )0G #)#&amp;)) )$0+ &amp;&gt;0EI.6 * .0/8( $) ##93&amp; 93#) )#$) &gt;)9) ) C#1</w:t>
      </w:r>
    </w:p>
    <w:p>
      <w:r>
        <w:t>*@,-* ,+..+,+//. G1</w:t>
      </w:r>
    </w:p>
    <w:p>
      <w:r>
        <w:t>0.2)+//.(4&amp;) ##;)&amp;C3#) )#93 3$) 9) )##) )#1 3 ) ;; #&gt; 9###%(93 #) &amp;)) )$$) #$1 3 ) #&gt; 9 $)1 ( ) )%$:: ## ) 3#%) )#)*)(&amp;) &gt;)) 1</w:t>
      </w:r>
    </w:p>
    <w:p>
      <w:r>
        <w:t>3#) )#3$) #9) )# &amp; #1 .1</w:t>
      </w:r>
    </w:p>
    <w:p>
      <w:r>
        <w:t>0. 2) +//.( 3#) )# )) )&gt; &amp;)) ); 3 #1</w:t>
      </w:r>
    </w:p>
    <w:p>
      <w:r>
        <w:t>:#) )#$) #&gt; ;)# $)# )# #) 4&amp;) )9&amp; )#:: #1 $) 5 #9) )C#1</w:t>
      </w:r>
    </w:p>
    <w:p>
      <w:r>
        <w:t>)#) )#: #5%&amp; 3) )#) $) )# 4&amp;) # )5 ) ) &amp; #4 ))# C 1 ( 3#) )# ) #&gt; &gt;# #&amp; $) %F ) ) 3) # ) )$)%) 4&amp;) # # ;; ) $)1;) 9:: # )) &amp;A4&amp;)%B# 933 ) #&amp;)=4#)#;;)) ) #&amp; #$) &amp;#C# #;)#)&amp;4&amp;) #( 3#) )# 4&amp;) %( )) C 3)&amp;% #;)##&amp;&gt;1</w:t>
      </w:r>
    </w:p>
    <w:p>
      <w:r>
        <w:t>3#) )# &amp;) # )$)( # 4&amp;) # $) #) 93 ) 2)) C ))# C 1 $) #9 ) H 2))9&amp; # % C )) C # &amp;)) )$ ;)J) 99# $)#) ##&amp; 4&amp;) #1</w:t>
      </w:r>
    </w:p>
    <w:p>
      <w:r>
        <w:t>3#) )# # &gt;&amp; C9&amp;#$))# 3 #) C# )3) %) #)&amp;)4&amp;) ##) )) )&gt;&amp;)) );1 K1</w:t>
      </w:r>
    </w:p>
    <w:p>
      <w:r>
        <w:t>4&amp;) # 3 ## C 9H &amp; #$))#0I#L +//.1 (:: #;) &amp;H&amp;( &amp;)1 3 %&amp; ###1 -1</w:t>
      </w:r>
    </w:p>
    <w:p>
      <w:r>
        <w:t>))#+.#L +//.() )&gt;&amp;)) );2 &amp; &amp; #$))#9()$) &amp;)() 9)$C3&amp;))# )#$ 2%&amp; ;#1</w:t>
      </w:r>
    </w:p>
    <w:p>
      <w:r>
        <w:t>*G,-* ,+..+,+//. I1</w:t>
      </w:r>
    </w:p>
    <w:p>
      <w:r>
        <w:t>0G &amp;&gt;+//.(4&amp;) ## C9# #) )$&gt;1 :&gt;)))&amp; ( ) )&gt; &amp;)) ); $) #)#&amp;&amp;$&gt;()$) H 2 1</w:t>
      </w:r>
    </w:p>
    <w:p>
      <w:r>
        <w:t>))# 0 &amp; +//.( 4&amp;) # $) ; #)3#) )##&amp;&amp; )C#1#)0.2)+//. ;) 3#&gt;2 #) )&amp;&amp; ))#1</w:t>
      </w:r>
    </w:p>
    <w:p>
      <w:r>
        <w:t>(#) )#)) )(3#) )#$) &amp;9 &amp; )# #) ) # : : #1 ( 3 ) ) &amp; #43)#1 E1</w:t>
      </w:r>
    </w:p>
    <w:p>
      <w:r>
        <w:t>0K &amp;&gt;+//.(:: #);#&amp;)&gt;&amp;)) );9 #2 )$) ()&gt;)9()#) );2%&amp; C 3#) )# *&amp;H&amp;1 3#) )# $) &gt;# # #)#1 0/1</w:t>
      </w:r>
    </w:p>
    <w:p>
      <w:r>
        <w:t>+K &amp;&gt; +//.( 3#) )# &amp;) )&gt; )% 3H #2 )1 H ;) # 3#&gt;2 3# ;#&amp; 3 # #) &gt;) $ )&gt; ;1</w:t>
      </w:r>
    </w:p>
    <w:p>
      <w:r>
        <w:t>#)) #$4%3) 1 001</w:t>
      </w:r>
    </w:p>
    <w:p>
      <w:r>
        <w:t>+I &amp;&gt; +//.( : : # 3 ## C #$ 4% 3) ( ) )%)(3 (9) )3#) )#1</w:t>
      </w:r>
    </w:p>
    <w:p>
      <w:r>
        <w:t>01</w:t>
      </w:r>
    </w:p>
    <w:p>
      <w:r>
        <w:t>#93 #) &amp;;#&amp; ) C #&gt; ) 9) ) # # # )( ))#9)#) #==)%3 )GK)0 (#) H )%#&amp;&amp; (&amp;# )$()% ))9$#)#)) ) #13 )G- )93# );) )#)%)5 M 2)# )1</w:t>
      </w:r>
    </w:p>
    <w:p>
      <w:r>
        <w:t>35( ) #) 0 &amp; +//. 4&amp;) #C3#) )#))0.2))$ 3))9) $#) ) #1 (3$ # )#;#;) 9 #)0.2)+//. ) )&amp;#;)&amp; )#)0&amp;+//. ##9) ))#) )) (2 C#) )=2#() )C3#) )#1</w:t>
      </w:r>
    </w:p>
    <w:p>
      <w:r>
        <w:t>5#() 2 &amp; )$ 2)) )##&amp; (# $&gt;6 1.K #) 0EG0 ** +/.F 1K@10) 1 81</w:t>
      </w:r>
    </w:p>
    <w:p>
      <w:r>
        <w:t>*.,-* ,+..+,+//. +1</w:t>
      </w:r>
    </w:p>
    <w:p>
      <w:r>
        <w:t>:#2)# )&gt;()#) ) )% 0EI. 6 * .0/87## 9 )% )#1 :# ;#&amp; #&amp;&amp;&amp; &amp;)( # #$ 4&amp;# #&amp;)9# ) H 2))9C &amp;#C;)# N # ) # )C# )# )( #=$) )&amp; 6 ) 81)) 9 )#$#)) ))#) )%) $#)))#)$)C9 #) )6 ,0K.,0EEI+G&amp;0EEI81</w:t>
      </w:r>
    </w:p>
    <w:p>
      <w:r>
        <w:t>35(#)3#) )#4&amp;) # +-2$)+//.# ) #) )#7# #&amp;(# C9 4&amp;) #=)% ) 3&gt;)) (;&gt;) );) ); C 9 &amp; )# ( ;# ) 0/- )$ :#) ##1</w:t>
      </w:r>
    </w:p>
    <w:p>
      <w:r>
        <w:t>3#) )# )%;) 93 )+G:)#;) P4 3#%)# )#4&amp;)%13%) # ;#)9 3 P4 #%) )#( #&amp;) # $) 4&amp;) #( 9) ) # C 3#) )# 9) ) ##$ ) C#) )#1</w:t>
      </w:r>
    </w:p>
    <w:p>
      <w:r>
        <w:t>))()&gt;&amp;)) );5$9:#&gt; # )&gt; C $% C )9 93 %&amp; # &amp;&amp; ( #) )#=# #; )# #) ;(3=#) )#4&amp;)6 10 + 14 :81</w:t>
      </w:r>
    </w:p>
    <w:p>
      <w:r>
        <w:t>;) 9 %)&amp; # 3#) )# #) # ) C#)&amp;% C4&amp;)) H #)#&amp;&amp; &amp; ) # #) )) C # 3 ) - 1 ;; (#) #&gt;)% )#3#) )#$ H ) * &amp; #4 ))# C 1 $ &amp;H&amp; # #) #&gt;)% )#&amp;2#) &amp;&amp;&gt; )57=*)# #</w:t>
      </w:r>
    </w:p>
    <w:p>
      <w:r>
        <w:t>*K,-* ,+..+,+//. #4&amp; )#94&amp;) #&amp; ##C# :: #(#&amp; )#) )#) 1 @1</w:t>
      </w:r>
    </w:p>
    <w:p>
      <w:r>
        <w:t>$ 9) 5( # 2 1 &amp;#&amp; "O0 6 1I- 81 )&amp;) #("O0 #) 2 0.2) +//.3#) )#4&amp;) #5$# ))#) )#% 0.2) +//.F *+.- 2 F &amp; C4%# &amp;#&amp; "O0 &amp;)) );7 )*2) 7</w:t>
      </w:r>
    </w:p>
    <w:p>
      <w:r>
        <w:t>1Q;;) ))</w:t>
      </w:r>
    </w:p>
    <w:p>
      <w:r>
        <w:t>) 7</w:t>
      </w:r>
    </w:p>
    <w:p>
      <w:r>
        <w:t>O1'45</w:t>
      </w:r>
    </w:p>
    <w:p>
      <w:r>
        <w:t>*-,-* ,+..+,+//. #)#;#&amp; H #&amp;&amp;)9= )1</w:t>
      </w:r>
    </w:p>
    <w:p>
      <w:r>
        <w:t>5$(</w:t>
      </w:r>
    </w:p>
    <w:p>
      <w:r>
        <w:t>%;;)57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