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ATA/711/2004 vom 7. September 2004</w:t>
      </w:r>
    </w:p>
    <w:p>
      <w:r>
        <w:t>GE Cour de justice, 2004-09-07, DE</w:t>
      </w:r>
    </w:p>
    <w:p>
      <w:r>
        <w:rPr>
          <w:b/>
        </w:rPr>
        <w:t xml:space="preserve">Quelle: </w:t>
      </w:r>
      <w:r>
        <w:t>https://mcp.opencaselaw.ch/entscheid/ge_gerichte_ATA_711_2004</w:t>
      </w:r>
    </w:p>
    <w:p>
      <w:r>
        <w:t>FR: GE_GERICHTE ATA/711/2004 du 7 septembre 2004</w:t>
      </w:r>
    </w:p>
    <w:p>
      <w:r>
        <w:t>IT: GE_GERICHTE ATA/711/2004 del 7 settembre 2004</w:t>
      </w:r>
    </w:p>
    <w:p>
      <w:pPr>
        <w:pStyle w:val="Heading2"/>
      </w:pPr>
      <w:r>
        <w:t>Regeste</w:t>
      </w:r>
    </w:p>
    <w:p>
      <w:r>
        <w:t>Résumé: Retrait définitif du permis de conduire, pour une durée de 36 mois confirmé à l'encontre du recourant. L'intéressé ayant fait l'objet de cinq mesures administratives en l'espèce de 3 ans, sans compter l'infraction litigieuse. Conducteur incorrigible. Rappel de jurisprudence.</w:t>
      </w:r>
    </w:p>
    <w:p>
      <w:pPr>
        <w:pStyle w:val="Heading2"/>
      </w:pPr>
      <w:r>
        <w:t>Volltext</w:t>
      </w:r>
    </w:p>
    <w:p>
      <w:r>
        <w:t>! "#$%&amp;</w:t>
      </w:r>
    </w:p>
    <w:p>
      <w:r>
        <w:t>%&amp;$!'' !"#"$" %#$ $ ()(( ** (( ( )+ *</w:t>
      </w:r>
    </w:p>
    <w:p>
      <w:r>
        <w:t>&amp;'()&amp; (**+,('--. ( */</w:t>
      </w:r>
    </w:p>
    <w:p>
      <w:r>
        <w:t>0%!/// $1""" $2#$3" 4$" 5 $" 6/%7"$118 $11 $11"" "$0 98" "$"/ '/</w:t>
      </w:r>
    </w:p>
    <w:p>
      <w:r>
        <w:t>!// $#" $1$8" #"5 "$:"&amp;2; 11"" "#"# ;</w:t>
      </w:r>
    </w:p>
    <w:p>
      <w:r>
        <w:t>= *?1'---% 4$11"" "#%$ #$"7" 1 1 $/4" F $1 A $4 "$$ "2%# "1 " "9"5D</w:t>
      </w:r>
    </w:p>
    <w:p>
      <w:r>
        <w:t>= '? #" '--*% $""21 1 " A 45 !//% $ 9$14 " 1"$"$@1$"%1$ "974" #" #"$25$ "1" "$#" %" A)'G1(C" ?-G1(CH$8"%$" 1 #" $"*)G1(C% 2 "$415" D</w:t>
      </w:r>
    </w:p>
    <w:p>
      <w:r>
        <w:t>= I 18 '--*% 4 $ J$"/ " " 8$"$% @1$F4$$#54# A*%''5/$($$/. 1"'--.% "'--.%!//$$ ""$" /#" 9$ $" 6/"" 5" $11"1$"4$ $8'--I/!// #" 29$"%74"1$ 51$ "7CH " / " 9"" "94 &amp;"@1$" 1""11 $"" 4" A 4@$" "$ $" " / "$ "$ J$" " 8/ 2$" CH1"%$ %K51$" %4 " $1 74"#" @4$$ $"/45"" 1"2"9 "$A $ $$% $ 7 $ $#" L $" $11 "$"5"8/1 "#"$" ""$$ "$" /</w:t>
      </w:r>
    </w:p>
    <w:p>
      <w:r>
        <w:t>!//$ A4 "$&amp;" A71"$"" $" " $ 1@"1 9 1$"% $ # " 9" / ./</w:t>
      </w:r>
    </w:p>
    <w:p>
      <w:r>
        <w:t>', &gt;" '--.% @ " $ " $1 "$$;</w:t>
      </w:r>
    </w:p>
    <w:p>
      <w:r>
        <w:t>= !//$9"174"#" 9" 4$8&gt; "711"" "#" '1'--- &gt;74AI*1'--I%7"$ " @@2 #" % "9 "$ $11" $ " 5 @2 #" / "@"2111"" "#7" $C" " 1"29$@2 4$$/</w:t>
      </w:r>
    </w:p>
    <w:p>
      <w:r>
        <w:t>" 1 C" 48 1" $"% " " " "99""%$ 7 "$ 8"" %455 $ $ "$1$ /</w:t>
      </w:r>
    </w:p>
    <w:p>
      <w:r>
        <w:t>8=</w:t>
      </w:r>
    </w:p>
    <w:p>
      <w:r>
        <w:t>#$"@ %4 $" " "1" ""$ " 1$ "9 7 $" @2 #" 11 "$$ " " 9 5#%7"2"9 "$ " 51 5# 74#" $11"1$" $"1$"29"4@ "$ " 1"$" / (* */</w:t>
      </w:r>
    </w:p>
    <w:p>
      <w:r>
        <w:t>&gt; 1 " # &gt;"" "$ $1 % $ #8: /?+ $"M$5" "$&gt;"""''$#18*,.*&amp; &amp; '-?D /+I/*" /$"$1"" "#*' 18 *,E?&amp; &amp; ?*-=/</w:t>
      </w:r>
    </w:p>
    <w:p>
      <w:r>
        <w:t>'/</w:t>
      </w:r>
    </w:p>
    <w:p>
      <w:r>
        <w:t>$ "$ $ "$"5"8 $ M " *) " ' %$71" "9"" "#1 A $ /</w:t>
      </w:r>
    </w:p>
    <w:p>
      <w:r>
        <w:t>&amp;.()&amp; (**+,('--.</w:t>
      </w:r>
    </w:p>
    <w:p>
      <w:r>
        <w:t>&gt;"8"A 5"7 " 9"" "91" $" $ 8 M@ 9" $ 7" $# &amp; 1 ""#: L "89*)#"*,,+"*,,* +)E=/ #"*,,-$"M $ M8N% "$"5"8$ 7"" # 1 "#1 " $11 $ 11 $#"9 "$%151 1"" "#:O &amp;6&amp;I-&amp;+.$"/I=/2"% *' 18 *,E.% "8 #" $9"1 1 " 9"" "9 1" $" AM5 M $ 7" #" $11" "7"##$ M#"5 &amp;7 7"#" L $" ""$11"$"5"8%1L1M"M " $$"71":*,E? .--&amp;.-'$ P*,E?/*?.D9/51 / "" "$ $9"11 " 9"" "91"$"%"5"9"A M5 M C99 @" 7" #" 9" M$8&gt; "7 1 " 1"$" M# "1 *,,I *,,'%$# $ @2#" /"2"9 "$%$11"1$"&gt;"'--'%$" " A $# @2 #" #" $11" $ 1L1 7 "2 1 " M1$ "$ 1" $" M#" $ @ : (E+('--I ** 9#" '--I=/ '? 1L1 1$"% "8 1"" "9 $9"1 1 " 9"" "# 1" $" A M5M$ 7"M " #"9"5 $"# "1 @1 M" " "$" 7 11"" "#77 $" 91$"% $" A@"$@2#" "#1 A"$ 1B " $$" $ " %#" 1$ 11 $"" 57"4"7" A" "$$ "2/</w:t>
      </w:r>
    </w:p>
    <w:p>
      <w:r>
        <w:t>&amp;?()&amp; (**+,('--.</w:t>
      </w:r>
    </w:p>
    <w:p>
      <w:r>
        <w:t>M2%4" 9" 4$8&gt; "711"" "# 1$"1'--- '--I%$1 1&gt;$4C"" "5"/4 # "$1"$"$ # "$ 1B "% $ " A $ @2 #" / 9" A 8 $2# 484$$/</w:t>
      </w:r>
    </w:p>
    <w:p>
      <w:r>
        <w:t>" A $11 $ 11 $# "9 "$% $ 11 $" A#" "A $"%7"$# 4"" $ A "1" &amp;A75 $"%"1$ 11 $"" $"/9" 1L174"4" 9" 4$8&gt; 4$ J$" "91 "24$$74A ""1 9#/ $74"#" A" 1" 51 " %7"$" &gt;74*E&gt;#"'--.%$ $11"%,#"'--.%$#"9 "$/#" # "$ 7 " &gt;A " % " 1" $" 9"" "9 $$AM5$ "$"5"8$ " "$M C$$5"% $11 M$$"1 1" 1/ 1 $$ A M5 @7" $# $ 11 M"9 "$A 5" "$$ "2%$ 71 ""9 "$$" "A FC"7 ""/" 8"$ / I/</w:t>
      </w:r>
    </w:p>
    <w:p>
      <w:r>
        <w:t>""$$ "$" 5$# $ "$ "7/" " A M $" $$ 1 $ M &gt; "9" "$ / "1$ AM" "M#M $"% M $" " "1 $1 #" 1"A$$ %$ 1L1 7M" @$% #$" $ " %7M"#" 8$"$1" $"$ $ 11 $ "$1$ $$ 9$" 7 " / MF " $ 9$" $$ " M# M "9"% $ MC 1 " %7"M$ 1"9 1 M99 1$" $"/ ./</w:t>
      </w:r>
    </w:p>
    <w:p>
      <w:r>
        <w:t>M "I+"*4$$5 M1""$$ #C"A" "$$ "2')$ $8*,)+: &amp; "9" $7 4" $11 "9 "$ A "99 F% 1$ ""$"" A $"/</w:t>
      </w:r>
    </w:p>
    <w:p>
      <w:r>
        <w:t>$11$4#%$ $11"$1 @2#" % 1" $ 4 "9 "$ $ $ % $11 $" 48" /" $$"74"" 1$" $"#C" $1$8"$ #" " "1" / /1$1 QPI--/&amp;1" A C5$ 7"$18:E)/* =/4$ $" A "1" /</w:t>
      </w:r>
    </w:p>
    <w:p>
      <w:r>
        <w:t>RRRRR ,(* -</w:t>
      </w:r>
    </w:p>
    <w:p>
      <w:r>
        <w:t>(</w:t>
      </w:r>
    </w:p>
    <w:p>
      <w:r>
        <w:t>./01%!2 #8 $ " &gt; ' &gt;" '--. !$" / / $ ""$#" $1$8" #"5 "$.1"'--." " $ 1"$"A " 9"" "9:1""1 &amp;"@1$"=D 01%&amp;2 &gt; D 1 AC5$ 1$1 QPI--/&amp;D " 74"4 $4"1" D " 7% $9$11 @ " ,) "# $" 9 M$5" "$ &gt;"""% L L $ %#$"$$" 1"" "9%</w:t>
      </w:r>
    </w:p>
    <w:p>
      <w:r>
        <w:t>&amp;)()&amp; (**+,('--. &gt;$2$ "9" "$%# "89D11$"$ $" ""7 $"$% 1$ "9 1$F # $ "5 $ $$1 "D"$" L $"@1"1$" "8 9% *--- *.D L "2 $"$ $ %"#$7$111$F#%$"# L &gt;$" AM#$"D $11"7 L A ! "#" $" % #$ $ "" 7M #" $1$8" #"5 "$ AM$99"9$ A/ $340&amp;2 !/FC2%" %!!/ 5/</w:t>
      </w:r>
    </w:p>
    <w:p>
      <w:r>
        <w:t>$1"8 1"" "9; 599"2&amp;&gt;" ;</w:t>
      </w:r>
    </w:p>
    <w:p>
      <w:r>
        <w:t>/"$&amp;&lt;"5"</w:t>
      </w:r>
    </w:p>
    <w:p>
      <w:r>
        <w:t>" ;</w:t>
      </w:r>
    </w:p>
    <w:p>
      <w:r>
        <w:t>P/FC2</w:t>
      </w:r>
    </w:p>
    <w:p>
      <w:r>
        <w:t>$"$9$1 L $11"7@ "/ 2#%</w:t>
      </w:r>
    </w:p>
    <w:p>
      <w:r>
        <w:t>599"2;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