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ATA/708/2005 vom 25. Oktober 2005</w:t>
      </w:r>
    </w:p>
    <w:p>
      <w:r>
        <w:t>GE Cour de justice, 2005-10-25, DE</w:t>
      </w:r>
    </w:p>
    <w:p>
      <w:r>
        <w:rPr>
          <w:b/>
        </w:rPr>
        <w:t xml:space="preserve">Quelle: </w:t>
      </w:r>
      <w:r>
        <w:t>https://mcp.opencaselaw.ch/entscheid/ge_gerichte_ATA_708_2005</w:t>
      </w:r>
    </w:p>
    <w:p>
      <w:r>
        <w:t>FR: GE_GERICHTE ATA/708/2005 du 25 octobre 2005</w:t>
      </w:r>
    </w:p>
    <w:p>
      <w:r>
        <w:t>IT: GE_GERICHTE ATA/708/2005 del 25 ottobre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""#!$%&amp;&amp;&amp;&amp;&amp;&amp; !"###$%&amp;$ $ $ ''(</w:t>
      </w:r>
    </w:p>
    <w:p>
      <w:r>
        <w:t>'()*' )(+,-)(..-</w:t>
      </w:r>
    </w:p>
    <w:p>
      <w:r>
        <w:t>,/</w:t>
      </w:r>
    </w:p>
    <w:p>
      <w:r>
        <w:t>!0/111111 $ #%#,223%4 0 5 #6%1116&amp;/</w:t>
      </w:r>
    </w:p>
    <w:p>
      <w:r>
        <w:t># 7#%#6$0#%809 (..(%!0/111111"9# $:0 / (/</w:t>
      </w:r>
    </w:p>
    <w:p>
      <w:r>
        <w:t>,; 4?#7$0 :#$ %: 4#0095 #$%54# 0## $# #$#0 4$$:0 9&amp; #$/$7$' 00 @ #5% 4 # $ ## #$ 9#</w:t>
      </w:r>
    </w:p>
    <w:p>
      <w:r>
        <w:t>?4#7$0%(*0(..-%54# 5#6$# # ## #$9#%0$ #754 0 # $'$ #$/ */</w:t>
      </w:r>
    </w:p>
    <w:p>
      <w:r>
        <w:t>(.&amp;#(..-%7#!0/1111117# $6 $$#/4 0 5 #$ # $"4"A# $%$B 06 &amp;## @0#' 0%# @$960 /'#:# 6 9C $&amp;# #6 &amp; &amp; $ $C 0 / D # '7 E # $&amp; $ # # % $ 5C#60"09@$" # :#60 $/ -/</w:t>
      </w:r>
    </w:p>
    <w:p>
      <w:r>
        <w:t>(- &amp;# (..-% !0 /111111% 0 $ $#% &amp; 0 #$6/4 #+,$#:$:0 $ #$ $ # *09,2;;= ' *.-?4$9#:# @ 5# ## #$ 9#/ ##$ 5 #$ $&amp;# F &amp;# 90"0# 494 $# # "$5 / 8/</w:t>
      </w:r>
    </w:p>
    <w:p>
      <w:r>
        <w:t>(-0#(..-%$7#0##$/D #5%&amp;&amp;' :% # 4 C&amp; 5### #$9#/$ # $'$ #$ # E 0 #50 4 $# $0 $ ##$# 4#4$&amp;$:0 / ;/</w:t>
      </w:r>
    </w:p>
    <w:p>
      <w:r>
        <w:t>+. ))MMM/:&amp;/"))$:' 0 )$) 1D1.((1.+/7 $ ,* $ $9 (..-?/ 7#% #9 0## #7 6&amp; 5 # #$ $ % 0L0 # $$%4 ##6$# 54#7##0 #&amp;0 $# !0/111111@ $:0 5 #$/</w:t>
      </w:r>
    </w:p>
    <w:p>
      <w:r>
        <w:t>'*)*' )(+,-)(..- */</w:t>
      </w:r>
    </w:p>
    <w:p>
      <w:r>
        <w:t>&amp;5#6%$ !/E"6%# %!0$&amp;E N#%!/"#%!0$%</w:t>
      </w:r>
    </w:p>
    <w:p>
      <w:r>
        <w:t>#'</w:t>
      </w:r>
    </w:p>
    <w:p>
      <w:r>
        <w:t>/P77# ##</w:t>
      </w:r>
    </w:p>
    <w:p>
      <w:r>
        <w:t># &gt;</w:t>
      </w:r>
    </w:p>
    <w:p>
      <w:r>
        <w:t>O/E"6</w:t>
      </w:r>
    </w:p>
    <w:p>
      <w:r>
        <w:t>$#$7$0 L $00#5C #/</w:t>
      </w:r>
    </w:p>
    <w:p>
      <w:r>
        <w:t>6&amp;%</w:t>
      </w:r>
    </w:p>
    <w:p>
      <w:r>
        <w:t>:77#6&gt;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