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ATA/707/2005 vom 25. Oktober 2005</w:t>
      </w:r>
    </w:p>
    <w:p>
      <w:r>
        <w:t>GE Cour de justice, 2005-10-25, DE</w:t>
      </w:r>
    </w:p>
    <w:p>
      <w:r>
        <w:rPr>
          <w:b/>
        </w:rPr>
        <w:t xml:space="preserve">Quelle: </w:t>
      </w:r>
      <w:r>
        <w:t>https://mcp.opencaselaw.ch/entscheid/ge_gerichte_ATA_707_2005</w:t>
      </w:r>
    </w:p>
    <w:p>
      <w:r>
        <w:t>FR: GE_GERICHTE ATA/707/2005 du 25 octobre 2005</w:t>
      </w:r>
    </w:p>
    <w:p>
      <w:r>
        <w:t>IT: GE_GERICHTE ATA/707/2005 del 25 ottobre 2005</w:t>
      </w:r>
    </w:p>
    <w:p>
      <w:pPr>
        <w:pStyle w:val="Heading2"/>
      </w:pPr>
      <w:r>
        <w:t>Regeste</w:t>
      </w:r>
    </w:p>
    <w:p>
      <w:r>
        <w:t>Résumé: Confirmation d'une décision de constatation de la caducité de l'autorisation d'exploiter un établissement public. Le recourant ne remplissait pas la condition d'honorabilité vu la production lors de la requête en délivrance de l'autorisation d'un contrat de travail signé par son épouse en lieu et place de l'employeur. L'accord du bailleur faisait également défaut.</w:t>
      </w:r>
    </w:p>
    <w:p>
      <w:pPr>
        <w:pStyle w:val="Heading2"/>
      </w:pPr>
      <w:r>
        <w:t>Volltext</w:t>
      </w:r>
    </w:p>
    <w:p>
      <w:r>
        <w:t>!"#$$$$$$$ ! "#$%&amp;#</w:t>
      </w:r>
    </w:p>
    <w:p>
      <w:r>
        <w:t>#</w:t>
      </w:r>
    </w:p>
    <w:p>
      <w:r>
        <w:t>% &amp;&amp; &amp; '&amp;( )'&amp;&amp; %' %</w:t>
      </w:r>
    </w:p>
    <w:p>
      <w:r>
        <w:t>'()*' )(+,-)(++- &amp;</w:t>
      </w:r>
    </w:p>
    <w:p>
      <w:r>
        <w:t>./</w:t>
      </w:r>
    </w:p>
    <w:p>
      <w:r>
        <w:t>!#" 0/1111111% .,2*% " " "3" " 3 ""..4".,5*/ (/</w:t>
      </w:r>
    </w:p>
    <w:p>
      <w:r>
        <w:t>.6"(++2%!/0/1111111#"" 4 6 "%#" " 7"'89 4 :; #" "#; /111? @ 11111@ 8&amp; # !/ A/111 B 3" !4 0/1111111B " C "D !/E/111111#" "/ ;" FG % # "C !/ E/111111%!/ 0/1111111# 44 #" # &amp;" # . 6" (++2 &amp; !/ A/111 #3"4 # CC4 F" ; /111?/ 2/</w:t>
      </w:r>
    </w:p>
    <w:p>
      <w:r>
        <w:t>.3&amp;"(++-%!/E/111111#" 8C4" # !/ 0/1111111 F" ;" 64" M #D " ; #" "# ; /111?% "# # F " " " # /111?% " " " # #&amp; FG % M4 # "C!/E/111111% #""8"@# /111?@FG !/E/111111%"!/A/111" !/0/1111111; F" C"84 #J# F;(24 (++2%;";&amp;" @K0(NL2.+/'/</w:t>
      </w:r>
    </w:p>
    <w:p>
      <w:r>
        <w:t>!/ E/111111 " # 3#" D# #"# # !/0/1111111%"'"; "# 34C/</w:t>
      </w:r>
    </w:p>
    <w:p>
      <w:r>
        <w:t>!!/A/111 0/1111111;J #4%6C4 ## 3 " &amp;&lt; #""&lt;6#8# "3" "#/ .,/</w:t>
      </w:r>
    </w:p>
    <w:p>
      <w:r>
        <w:t>(( 4D(++-%#"!/0/1111111"6CC D" &amp;##" 4 #" "# ""# 33 "33"F#" "&amp;#"F"#" "#"&amp;" #;&amp;"# D"4 D"/</w:t>
      </w:r>
    </w:p>
    <w:p>
      <w:r>
        <w:t>'-)*' )(+,-)(++- (+/</w:t>
      </w:r>
    </w:p>
    <w:p>
      <w:r>
        <w:t>I+ 4D(++-% 4 4"6CC#" #"F;"&amp;" (5 4D(++-#"!/0/1111111 " "3"&amp;#";""*# #D"";##" ##@ &amp;3"" "&amp;/ (./</w:t>
      </w:r>
    </w:p>
    <w:p>
      <w:r>
        <w:t>#"N# #D(++-%#"!/0/11111113" &amp;#" 4 F# ;##" @&amp;/</w:t>
      </w:r>
    </w:p>
    <w:p>
      <w:r>
        <w:t>A"!/E/111111 " #D "#&amp; "#%"&amp;" " #" "###"&amp; "D4"8" %"DD&lt; #J; #4 #3"/</w:t>
      </w:r>
    </w:p>
    <w:p>
      <w:r>
        <w:t>" "D4"" "3 3#" "C/ ((/</w:t>
      </w:r>
    </w:p>
    <w:p>
      <w:r>
        <w:t>""#" ".I# #D(++-%4&amp;""# ""# 33 "3 (, 6" (++- 6 % 4 #" "##&lt;4'""&amp;D/ (I/</w:t>
      </w:r>
    </w:p>
    <w:p>
      <w:r>
        <w:t>AF#"% C@6C/ &amp;)</w:t>
      </w:r>
    </w:p>
    <w:p>
      <w:r>
        <w:t>.#</w:t>
      </w:r>
    </w:p>
    <w:p>
      <w:r>
        <w:t>6 4 " &amp; 6"" "# #4 % # &amp;D7 /-N #"L#C" "#6"""((#&amp;4D.,2. ' (+-Q /NI/" /#"#4"" "&amp;.( 4D.,5-7 ' -.+:/ (/</w:t>
      </w:r>
    </w:p>
    <w:p>
      <w:r>
        <w:t>#44 !/ 0/1111111 ;## 4" @ &amp; % # "4 @ #"# "" "% " #&amp;" 3# " "C/ I/</w:t>
      </w:r>
    </w:p>
    <w:p>
      <w:r>
        <w:t>D" # # F;@ ;" 4 ; #" "# ;&lt;#" %!/0/1111111#" # &amp;""C##% " !/ A/111% F !/ 0/1111111 #&amp;" "C#/ "" "44 #4 4 D ;#D " "4 ; #" "##"" /</w:t>
      </w:r>
    </w:p>
    <w:p>
      <w:r>
        <w:t>!/A/111" """ F;"&amp;" #"# ;"4" "#"C ;JHC"/</w:t>
      </w:r>
    </w:p>
    <w:p>
      <w:r>
        <w:t>3" 33" @ 4# F !/ 0/1111111 4" #" "# ;H##D"" &lt;"C # &lt;#" @ ; " - " 4" 3%&amp;#"; "5"4" #" "#% D" D#"# ;HDC4 .* 4D .,5* 7KBB((.: 6"7 )(+-)(++-.(&amp;"(++-:/</w:t>
      </w:r>
    </w:p>
    <w:p>
      <w:r>
        <w:t>'N)*' )(+,-)(++- 2/</w:t>
      </w:r>
    </w:p>
    <w:p>
      <w:r>
        <w:t>% " # # F; 6C4 ;&amp; "#%3"" "3 &lt; #"%&amp;" ##3 ,#M (++- "DD&lt; #JFG !/E/111111%6C4 # # ; C 3" %3 #"" (#M #(( 4D(++-#" "#""#33 "3/</w:t>
      </w:r>
    </w:p>
    <w:p>
      <w:r>
        <w:t>% 6C4 ;## F ;&amp; "# !/ A/111 !/E/111111 &amp;" " #" "# ##" # !/ 0/1111111 &amp; "D4"8" 7/ "A(++-.+-%#' # "# "F:% "## ";""FF;" #/</w:t>
      </w:r>
    </w:p>
    <w:p>
      <w:r>
        <w:t>; 4 4#" F !/ 0/1111111 &amp;#" ;# D"% # F; # # " C4 #" "# "; #" "#;&lt;#" ; "-"4" K/</w:t>
      </w:r>
    </w:p>
    <w:p>
      <w:r>
        <w:t>#" "#; "3" #% 4 " 3#@ # " ; #" "# 7 / 5 / ( K:% # F ""##3"4%D " "#4# "3/ -/</w:t>
      </w:r>
    </w:p>
    <w:p>
      <w:r>
        <w:t>##" 43#%#6 / N/</w:t>
      </w:r>
    </w:p>
    <w:p>
      <w:r>
        <w:t>;"" "C%4#4 K0.L-++/'4"@HC !/0/1111111/"#;"4" #7 /5* :/</w:t>
      </w:r>
    </w:p>
    <w:p>
      <w:r>
        <w:t>RRRRR '&amp;)</w:t>
      </w:r>
    </w:p>
    <w:p>
      <w:r>
        <w:t>&amp;</w:t>
      </w:r>
    </w:p>
    <w:p>
      <w:r>
        <w:t>*+,-.9 &amp;D#" 6 .-6"(++-!#"0/1111111# ""# 4 6 "%#" " I.4"(++-Q ,- 9 6 Q 4 @HC# 4#4 K0.L-++/'Q " F;"; #;"4" Q #44"F G @! "#$%&amp;# # ""FL 4 6 "%#" " /</w:t>
      </w:r>
    </w:p>
    <w:p>
      <w:r>
        <w:t>'*)*' )(+,-)(++- A"C 9!/ JH8% " % !4 #&amp;J K"% !/ H"% !4 #% 6C/ #4"D4"" "39 "'6" 9</w:t>
      </w:r>
    </w:p>
    <w:p>
      <w:r>
        <w:t>/S33" ""</w:t>
      </w:r>
    </w:p>
    <w:p>
      <w:r>
        <w:t>" 9</w:t>
      </w:r>
    </w:p>
    <w:p>
      <w:r>
        <w:t>0/JH8</w:t>
      </w:r>
    </w:p>
    <w:p>
      <w:r>
        <w:t>#"#3#4 G #44"F&lt; "/</w:t>
      </w:r>
    </w:p>
    <w:p>
      <w:r>
        <w:t>8&amp;%</w:t>
      </w:r>
    </w:p>
    <w:p>
      <w:r>
        <w:t>C33"89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