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ATA/706/2005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https://mcp.opencaselaw.ch/entscheid/ge_gerichte_ATA_706_2005</w:t>
      </w:r>
    </w:p>
    <w:p>
      <w:r>
        <w:t>FR: GE_GERICHTE ATA/706/2005 du 25 octobre 2005</w:t>
      </w:r>
    </w:p>
    <w:p>
      <w:r>
        <w:t>IT: GE_GERICHTE ATA/706/2005 del 25 ottobre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"#$! %&amp;'($")*+*</w:t>
      </w:r>
    </w:p>
    <w:p>
      <w:r>
        <w:t>*,,-,., !! "#$#%$</w:t>
      </w:r>
    </w:p>
    <w:p>
      <w:r>
        <w:t>&amp;'()&amp; (*+),('--. , */</w:t>
      </w:r>
    </w:p>
    <w:p>
      <w:r>
        <w:t>#*+0#'--.%"#12$#3%##% 0###!45$%##!#0###6002# 7#&amp; 58 009 :## # 6# ! #; ####$ #6!! 0#5 ?$ !; 66#0 3@ 7#&amp; 58 :####$9% 0# ', 0# '--. 5 *A?/-- 4 2% 5 :!&amp;&amp;"/:!#4:#BC: #% ;# $####%; 2 ##!0 0/ '/</w:t>
      </w:r>
    </w:p>
    <w:p>
      <w:r>
        <w:t>#'.0#'--.%00#60!:#!!=:$# !#! # ##00 DE!#;@/ F/</w:t>
      </w:r>
    </w:p>
    <w:p>
      <w:r>
        <w:t>'3#'--.%"/3!## 5 $#$#007#&amp; 58$#9/$#= !## :!# 0#$! 0 # ### $# / A/</w:t>
      </w:r>
    </w:p>
    <w:p>
      <w:r>
        <w:t>) 3# '--.% $# 0# !#! #&gt; 0###6% #0 !/ ./</w:t>
      </w:r>
    </w:p>
    <w:p>
      <w:r>
        <w:t>+3#'--.%#&gt;!#$#!40 ! !#0#G !0#0#$;#6% 4 #:#$&gt;##!/ )/</w:t>
      </w:r>
    </w:p>
    <w:p>
      <w:r>
        <w:t>!# #0 #% 4 :# !## =!$#####/!## !#$##!%:!# 0#$!:##=##$#%#!# /:!# #=:###!#%0#! 6$###:####$=#!####/ H/</w:t>
      </w:r>
    </w:p>
    <w:p>
      <w:r>
        <w:t>!#'H3#'--.%00: !/</w:t>
      </w:r>
    </w:p>
    <w:p>
      <w:r>
        <w:t>43$&gt;##!6:#!C/ 00 !# #0 ! # # 0 / 66% = # BC : # 6## #0# #$!#5$3G# 2 =#% # 00#5$/: $0=#6#5#5 00/5%:## $#=:C6!/</w:t>
      </w:r>
    </w:p>
    <w:p>
      <w:r>
        <w:t>&amp;F()&amp; (*+),('--. ,/</w:t>
      </w:r>
    </w:p>
    <w:p>
      <w:r>
        <w:t>$#! #&gt; 0###6 4 !0# 0 ! ##%%*. 0&gt;'--. #!#/ !##=2:!#46#### 5$#00/0:##!4&amp;# # #=####% ? :! 0#6#%##!#00!#0 5 2/ ##%00!#&amp;0 !4##/ +/</w:t>
      </w:r>
    </w:p>
    <w:p>
      <w:r>
        <w:t>*) 0&gt;'--.%!0##!!0#4:##0! #!!#60!=!#;!43;/ ,* */</w:t>
      </w:r>
    </w:p>
    <w:p>
      <w:r>
        <w:t>6 00 :# : ! #;#!##0###$:#A#!* # !0###$*' 0&gt;*+,.7 &amp; .*-9/</w:t>
      </w:r>
    </w:p>
    <w:p>
      <w:r>
        <w:t>34 5#&gt;0###6!# F-35#6##7/.) #I;##3### ''$0&gt;*+A*&amp;&amp; '-.J/)F/*#//A 9/ '/</w:t>
      </w:r>
    </w:p>
    <w:p>
      <w:r>
        <w:t>1 :# A) #! * % !## 0###$ #$ ##=$#!#/</w:t>
      </w:r>
    </w:p>
    <w:p>
      <w:r>
        <w:t>: 5%!##0 ###/</w:t>
      </w:r>
    </w:p>
    <w:p>
      <w:r>
        <w:t>$##! #$/ F/</w:t>
      </w:r>
    </w:p>
    <w:p>
      <w:r>
        <w:t>G 0 :# AH % #6## #!;#5 K !3# #/</w:t>
      </w:r>
    </w:p>
    <w:p>
      <w:r>
        <w:t>% ! #00!#0 !## 5 : #!#0 !=#:#L0##&gt;!/ ## #6#0 #GG#;0#5# 0#$# ! :#).#!*' /:##!! !3# #:&gt;:###$#!#/ A/</w:t>
      </w:r>
    </w:p>
    <w:p>
      <w:r>
        <w:t>: :#!C #=4=!#:# !## % #= = :## !# =# !/</w:t>
      </w:r>
    </w:p>
    <w:p>
      <w:r>
        <w:t>% # ! 4 6# I #!C ## $&gt;##! = G#; 6# &gt; L ###!I=# #0 =#!? # 3 4 7C #&gt; 6!! H M '--*% /H-('--*%</w:t>
      </w:r>
    </w:p>
    <w:p>
      <w:r>
        <w:t>&amp;A()&amp; (*+),('--. #/'J B*'A'F*#/*&gt; /'FFC#!J ('H-('--* 'A$#'--*9/</w:t>
      </w:r>
    </w:p>
    <w:p>
      <w:r>
        <w:t>: 5%:$6:### !#; $ !$ !#%!# #0 #&gt;L60#!#0 #/!# #0 # !#;6$:####$G #'-3$# '--)##==:##00!4$4## #;##00/</w:t>
      </w:r>
    </w:p>
    <w:p>
      <w:r>
        <w:t>#%=#! ;#0#/</w:t>
      </w:r>
    </w:p>
    <w:p>
      <w:r>
        <w:t>##$&gt;/ ./</w:t>
      </w:r>
    </w:p>
    <w:p>
      <w:r>
        <w:t>!##0###$#$C0#$!7/A)/* 9/</w:t>
      </w:r>
    </w:p>
    <w:p>
      <w:r>
        <w:t>#40#$#:!##;### 5 60 =# # :C 7/ '+ / ' ##6!!6!!##*,$#*+++&amp;/&amp;1*-*J B*')+H#/' /*-'&amp;*-FJ*'-&gt;FH+#/F&gt; /F,FJ**+*F) #/'&gt; /*F,C#!9/G#;$#4=3##&gt; #0 !###:&gt;3G#4 &gt;#/ $#!;04 04:#!:G L/66#=:#!0#%0#&gt;#5$0%0#6=# :;#!=6!##%0#54=:#!! #0 !&amp;#:=# / : :&gt;#;#:G #6#%02 $ ;#6 #$=! #% 0# #0# 4 G =#% &gt;##% # #7 B*'A *A)#/' /*A+J*'', #/' /*A9/</w:t>
      </w:r>
    </w:p>
    <w:p>
      <w:r>
        <w:t>: 5% !##=! 0#0 0 6:!40/ :##=#&gt;!; =66%##=#0!004 /</w:t>
      </w:r>
    </w:p>
    <w:p>
      <w:r>
        <w:t>:G#;0#$###;$0$#!/ )/</w:t>
      </w:r>
    </w:p>
    <w:p>
      <w:r>
        <w:t>$## : C $&gt;0 ! ! ! /:##0!% 0#56#!#$ #&gt;!%=::!# 0 !## 0:##/ K6#%$#%=:# :;# 4 : #$ $ !&gt; 3#6## 4 !## ;#50$##!/ :!$#%0 !##:30#!!0# #0C0G0#! :##0!=: #!##=!/ H/</w:t>
      </w:r>
    </w:p>
    <w:p>
      <w:r>
        <w:t>#!!##!=!/</w:t>
      </w:r>
    </w:p>
    <w:p>
      <w:r>
        <w:t>&amp;.()&amp; (*+),('--.</w:t>
      </w:r>
    </w:p>
    <w:p>
      <w:r>
        <w:t>!00 NB *:---/&amp; 0# 4 ?; :##0! 7/,H 9/ OOOOO</w:t>
      </w:r>
    </w:p>
    <w:p>
      <w:r>
        <w:t>&amp;)()&amp; (*+),('--. /,* , 0&amp;(1 2!3 !$&gt;#3!H3#'--. "#12$#3 !##002#'.0#'--.J (1"3 :0J #!!##002#'.0#'--.J 04?;:##0!!00NB*:---/&amp;J 00#= !C4"#12$#3%##=I4"#$#% $002#/ 1#!;8"/2?5% !#%"0$2N#%"/?!#%"0% 3;/ 0#&gt;0###68 !#&amp;3#8</w:t>
      </w:r>
    </w:p>
    <w:p>
      <w:r>
        <w:t>/P66###</w:t>
      </w:r>
    </w:p>
    <w:p>
      <w:r>
        <w:t>!#8</w:t>
      </w:r>
    </w:p>
    <w:p>
      <w:r>
        <w:t>B/2?5</w:t>
      </w:r>
    </w:p>
    <w:p>
      <w:r>
        <w:t>#60C!!00#=!G #/</w:t>
      </w:r>
    </w:p>
    <w:p>
      <w:r>
        <w:t>5$%</w:t>
      </w:r>
    </w:p>
    <w:p>
      <w:r>
        <w:t>;66#58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