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ATA/705/2005 vom 25. Oktober 2005</w:t>
      </w:r>
    </w:p>
    <w:p>
      <w:r>
        <w:t>GE Cour de justice, 2005-10-25, DE</w:t>
      </w:r>
    </w:p>
    <w:p>
      <w:r>
        <w:rPr>
          <w:b/>
        </w:rPr>
        <w:t xml:space="preserve">Quelle: </w:t>
      </w:r>
      <w:r>
        <w:t>https://mcp.opencaselaw.ch/entscheid/ge_gerichte_ATA_705_2005</w:t>
      </w:r>
    </w:p>
    <w:p>
      <w:r>
        <w:t>FR: GE_GERICHTE ATA/705/2005 du 25 octobre 2005</w:t>
      </w:r>
    </w:p>
    <w:p>
      <w:r>
        <w:t>IT: GE_GERICHTE ATA/705/2005 del 25 ottobre 2005</w:t>
      </w:r>
    </w:p>
    <w:p>
      <w:pPr>
        <w:pStyle w:val="Heading2"/>
      </w:pPr>
      <w:r>
        <w:t>Regeste</w:t>
      </w:r>
    </w:p>
    <w:p>
      <w:r>
        <w:t>Résumé: Rejet du recours contre une décision d'augmentation de loyer dans un immeuble de catégorie HCM. Le fait de notifier dans un premier temps, un loyer inférieur au loyer maximum autorisé, puis, dans un deuxième temps, un loyer égal à ce dernier, ne constitue pas une violation du principe de la bonne foi.</w:t>
      </w:r>
    </w:p>
    <w:p>
      <w:pPr>
        <w:pStyle w:val="Heading2"/>
      </w:pPr>
      <w:r>
        <w:t>Volltext</w:t>
      </w:r>
    </w:p>
    <w:p>
      <w:r>
        <w:t>!</w:t>
      </w:r>
    </w:p>
    <w:p>
      <w:r>
        <w:t>""#!$%&amp;&amp;&amp;&amp;&amp;&amp; ! "#$ %</w:t>
      </w:r>
    </w:p>
    <w:p>
      <w:r>
        <w:t>" ' (()</w:t>
      </w:r>
    </w:p>
    <w:p>
      <w:r>
        <w:t>'('( *</w:t>
      </w:r>
    </w:p>
    <w:p>
      <w:r>
        <w:t>( '(+ (),"--!./!!0"1! &amp;'% %""$"#("</w:t>
      </w:r>
    </w:p>
    <w:p>
      <w:r>
        <w:t>)*+,) +-./0+*110</w:t>
      </w:r>
    </w:p>
    <w:p>
      <w:r>
        <w:t>-2</w:t>
      </w:r>
    </w:p>
    <w:p>
      <w:r>
        <w:t>&amp;$2333333 " %#%-44.#! $ 5 %6%'$%)7"82!%$$9 "% % %""$% % %""%8)":;%)6 :"%?@&amp;A#"$%&gt;"%:":$ " %"" %/$9-4BB;)/10=2</w:t>
      </w:r>
    </w:p>
    <w:p>
      <w:r>
        <w:t>"C %% % ! $ &amp;$ 2333333 !(% &gt; @D*1E,,/2)#':2"C$8%$ "%&gt;"%"9% % @D*-E/0,2)2 *2</w:t>
      </w:r>
    </w:p>
    <w:p>
      <w:r>
        <w:t>%: ** $9*11F#%G"$&amp;$2333333 5""C% " &gt;@D*FEF*.2)6-"($9*11F2 "% % H"% (% $"%G% %" "C "% !"GG% " ":$ ;%)6 @D*B*E40*2)2 F2</w:t>
      </w:r>
    </w:p>
    <w:p>
      <w:r>
        <w:t>-/" "9*11/#" %G%&gt;&amp;$2333333"(' "C#5% &gt;@D*0E-*.2)6-$9*11/2 (% % &gt;"(G"%%"!** $9*11F2 /2</w:t>
      </w:r>
    </w:p>
    <w:p>
      <w:r>
        <w:t>- "($9 *11/# &amp;$ 2333333 ( $ %" 6 !2$"%G% %""C-/" "9*11/"(% G" %%"** $9*11F#"CC H&gt; :$ 2 02</w:t>
      </w:r>
    </w:p>
    <w:p>
      <w:r>
        <w:t>/ "($9 *11/# % %" ":$ ;%)6 @D*0E-*.2)6-"($9*11F2 '(% %58 $ "( "C % %%" %% %2 % % 5 !%$$9" % " I! 6-H(%*1102 ,2</w:t>
      </w:r>
    </w:p>
    <w:p>
      <w:r>
        <w:t>%%"*,(%*110#G"$$ H $ %" (&amp;$2333333,$J$$"%2 B2</w:t>
      </w:r>
    </w:p>
    <w:p>
      <w:r>
        <w:t>&amp;$2333333"%%%9$%% %G!"*B$% *1102</w:t>
      </w:r>
    </w:p>
    <w:p>
      <w:r>
        <w:t>7% &gt;%%"** $9*11F#"C(% :$ 2 " ' "C# $"% !" "9 *11/# G"% $J$:$ %"': $J$%$% %" %"! # 5!"(%%"!% 2 %"'"C</w:t>
      </w:r>
    </w:p>
    <w:p>
      <w:r>
        <w:t>)F+,) +-./0+*110 *11F#&amp;$2333333"(% "$5"C$8%$$ "% % % 2 .2</w:t>
      </w:r>
    </w:p>
    <w:p>
      <w:r>
        <w:t>! """F1H%*1102%%"# G%8% "C$8%$$# %!""% &gt;5"% % '%G"%2$"K&amp;$2333333"%% 5 %" $6 %"% %"%%"** $9 *11F ! % $"%G% *11/# % % % G"$ $$"%G% %"! " %G2 42</w:t>
      </w:r>
    </w:p>
    <w:p>
      <w:r>
        <w:t>#%%"! $%0"L *1102&amp;$2333333!C "" %%"%% %/ "($9*11/#"" % %(92"%*,(%*110 ! % 5! "G%$ %" %%" / "($9 *11/2</w:t>
      </w:r>
    </w:p>
    <w:p>
      <w:r>
        <w:t>"(% G%!"9H !"2</w:t>
      </w:r>
    </w:p>
    <w:p>
      <w:r>
        <w:t>79%%%$ # "(% J H #!:$ %"% %:% "C% "%29%!(% !"9%: %" " %G%('2 (</w:t>
      </w:r>
    </w:p>
    <w:p>
      <w:r>
        <w:t>-2 2 H ( H%% %" "$ # " (9 "% (; 20, "%E":% %"H%%%**"($9-4/-) ) *10=2</w:t>
      </w:r>
    </w:p>
    <w:p>
      <w:r>
        <w:t>92 %*,(%*110 %%"2" % $ %" ("% %"2</w:t>
      </w:r>
    </w:p>
    <w:p>
      <w:r>
        <w:t>" %$ &gt;5" % %#"%/"($9*11/ J 5%G%%%"2!( )%:'#" ?7 "( " % (" !%% ** "($9 *11/# " "%" ("% % (" % ( %"A# %%5 %$ 5 "%5""% % %G"$ %"G% %% " $ %"G"$2</w:t>
      </w:r>
    </w:p>
    <w:p>
      <w:r>
        <w:t># % " "% # " :$ (9&gt; :; 2,F2-% 2"%"$%% %( -* $9-4.0) ) 0-1=2 *2</w:t>
      </w:r>
    </w:p>
    <w:p>
      <w:r>
        <w:t>" " I "C# E " %G : E%$$9 J $"%G%5E%"%$% %": ) %" E E(" %" "% %" E8"% %" %$$9# " $$ (% %" 8% J 'C" '% "L</w:t>
      </w:r>
    </w:p>
    <w:p>
      <w:r>
        <w:t>)/+,) +-./0+*110 (8E % %"#H%9"%E%$ %" ("E %; 2/*2-"%:":$ " %"" %/$9-4BB))/10=2</w:t>
      </w:r>
    </w:p>
    <w:p>
      <w:r>
        <w:t>! %/*%*("% 5!%": $5":$ " 9G%% "%#"% % "&gt;"C%&gt; % "%2</w:t>
      </w:r>
    </w:p>
    <w:p>
      <w:r>
        <w:t>&gt; ! % /* % B # % G% "9%: %" "% % " %G%" %"C "%(%"$ %% #&gt; G% " % % # G"$ "GG%% $ %" " $$ $" %G$"%G% %""C#"% &gt;"9 %" %"":$ 8"% %"G%8"%E &gt;E "% "$ #%%5 ("% % $ %" ( "%2 "% "G"$ %%" %("("C"% J H"% 2 F2</w:t>
      </w:r>
    </w:p>
    <w:p>
      <w:r>
        <w:t>" "%65!%! $%%9!:$ "C 8 $#G" %%"2</w:t>
      </w:r>
    </w:p>
    <w:p>
      <w:r>
        <w:t>%"% %":8"%)("% 5! "% G%8 "C $8%$$ 5% J "% %2 6 "# " "C%G%":&gt;"C$8%$$"% J "%"$$ ?"C "%A ! % /* % B 2 % !"9%: "% %&gt;G%8"CM"" %%($8%$$G%% 2</w:t>
      </w:r>
    </w:p>
    <w:p>
      <w:r>
        <w:t>G% " %G%# $% $# "C %G% "C $8%$$ "%%#8%6$ $#"C:&gt;%# " % (%" %"%%9"G"%2" GG (# #"C%G%&gt;%5%% J $%&gt; ':2#!"%"# "$%6'5" H"!'%" #!($ %"" %%"% %:%2 /2</w:t>
      </w:r>
    </w:p>
    <w:p>
      <w:r>
        <w:t># %9 $%% %G" 5&amp;$2333333G% :%G%&gt;!:$%6" "C$8%$$ "% G%82 %$% &gt;%%5#!GM" 6:#5$6 " (% "$ *11F! % $J$*11/# %%55% ("2"$$6(#"% "% % !%%5$ &gt; N'"9% ! " %G; 2/*2/=#5!!G% 2%#"%# $ ! 9%5!$ &gt;$"%G%! " %G$8%$$#&gt; ("% %$% %" G% !8"% %" %$$9# " $$ 9% 8% J 'C" '%#"% % (2</w:t>
      </w:r>
    </w:p>
    <w:p>
      <w:r>
        <w:t>)0+,) +-./0+*110 02</w:t>
      </w:r>
    </w:p>
    <w:p>
      <w:r>
        <w:t>% %# " " % 5!('% L J $ %" $% (% $"%G% %" "C " " !"$:$ 5% % H"% 2</w:t>
      </w:r>
    </w:p>
    <w:p>
      <w:r>
        <w:t>8%:G%:&gt;! %-.!""9%&gt;"C 9%&gt;G$!'9% %" "8"$$%84$%-441;DO7 **-2*-F2--=2" G"%#! %*%*D%5 %F&gt; -1 *1&gt;*F" %98 $ G(5$ !":$ " %"("%9% " "C "$% " I! "% 2</w:t>
      </w:r>
    </w:p>
    <w:p>
      <w:r>
        <w:t>6"#"% "% %!(% !"9%: %"$ %" ('2 ,2</w:t>
      </w:r>
    </w:p>
    <w:p>
      <w:r>
        <w:t>(5%6#"H 2$"$ @D0112) $%&gt;':" ; 2.B =2</w:t>
      </w:r>
    </w:p>
    <w:p>
      <w:r>
        <w:t>%$% "# @D 0112) " &gt; % %"#&gt;':&amp;$23333332 '(</w:t>
      </w:r>
    </w:p>
    <w:p>
      <w:r>
        <w:t>2."3 #!4 (9"% H *B$%*110&amp;$2333333" %%"% %"":$ *,(%*110P "304 H P $ &gt;':" $"$ @D0112)P "&gt;%%""$% % %""%8)":%$% @D0112)#&gt;':&amp;$2333333P "$$%5 J &gt;! "#$ %&amp;$2333333%%5E&gt; % %"":$ &gt;&amp;'% %""$"#(" %%" "$% % %""%8)":#2 7%: &lt;&amp;2C'6#% #&amp;$"(C @%#&amp;2'%#&amp;$"# H:2</w:t>
      </w:r>
    </w:p>
    <w:p>
      <w:r>
        <w:t>),+,) +-./0+*110 "$%9$%% %G&lt; %H% &lt;</w:t>
      </w:r>
    </w:p>
    <w:p>
      <w:r>
        <w:t>2QGG% %%</w:t>
      </w:r>
    </w:p>
    <w:p>
      <w:r>
        <w:t>% &lt;</w:t>
      </w:r>
    </w:p>
    <w:p>
      <w:r>
        <w:t>D2C'6</w:t>
      </w:r>
    </w:p>
    <w:p>
      <w:r>
        <w:t>"%"G"$ J "$$%58 %2</w:t>
      </w:r>
    </w:p>
    <w:p>
      <w:r>
        <w:t>6(#</w:t>
      </w:r>
    </w:p>
    <w:p>
      <w:r>
        <w:t>:GG%6&lt;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