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ATA/704/2005 vom 25. Oktober 2005</w:t>
      </w:r>
    </w:p>
    <w:p>
      <w:r>
        <w:t>GE Cour de justice, 2005-10-25, DE</w:t>
      </w:r>
    </w:p>
    <w:p>
      <w:r>
        <w:rPr>
          <w:b/>
        </w:rPr>
        <w:t xml:space="preserve">Quelle: </w:t>
      </w:r>
      <w:r>
        <w:t>https://mcp.opencaselaw.ch/entscheid/ge_gerichte_ATA_704_2005</w:t>
      </w:r>
    </w:p>
    <w:p>
      <w:r>
        <w:t>FR: GE_GERICHTE ATA/704/2005 du 25 octobre 2005</w:t>
      </w:r>
    </w:p>
    <w:p>
      <w:r>
        <w:t>IT: GE_GERICHTE ATA/704/2005 del 25 ottobre 2005</w:t>
      </w:r>
    </w:p>
    <w:p>
      <w:pPr>
        <w:pStyle w:val="Heading2"/>
      </w:pPr>
      <w:r>
        <w:t>Regeste</w:t>
      </w:r>
    </w:p>
    <w:p>
      <w:r>
        <w:t>Résumé: Recours admis contre une décision de mise à charge des frais de réparation d'un trottoir à une entreprise ayant stationné un camion pour procéder à une livraison de mazout. Le dommage a été causé par le choix des matériaux de construction et par le fait que les mesures de protection, soit la pose de potelets, n'étaient pas encore réalisées lors de l'ouverture à la circulation. Pour cette raison, pas de lien de causalité admis par le TA entre le fait de stationner un camion sur un trottoir, ce qui pourrait constituer un usage abusif de la voie publique et le dommage.</w:t>
      </w:r>
    </w:p>
    <w:p>
      <w:pPr>
        <w:pStyle w:val="Heading2"/>
      </w:pPr>
      <w:r>
        <w:t>Volltext</w:t>
      </w:r>
    </w:p>
    <w:p>
      <w:r>
        <w:t>!</w:t>
      </w:r>
    </w:p>
    <w:p>
      <w:r>
        <w:t>"#####$ !"# $%# # %% %&amp; %</w:t>
      </w:r>
    </w:p>
    <w:p>
      <w:r>
        <w:t>&amp;'()&amp; (*+,('--, % ./</w:t>
      </w:r>
    </w:p>
    <w:p>
      <w:r>
        <w:t>'0 1%2 '--3$ 42#&amp;2 56 2 /77777 85 92&amp;:; /77777 42 7777775 :%/ # #5 2%2#$&gt;11 2##%&gt;2 # #2 6%?$5&gt; 6244@#/ '/</w:t>
      </w:r>
    </w:p>
    <w:p>
      <w:r>
        <w:t>A-4'--3$2:%21#4/77777" # #2#B 42#%2 2##%2 # &gt;C "62%2 @2 CD 24# / /77777 2 5 # 4#2 2 #E 2#$%25F?*G---/&amp;/</w:t>
      </w:r>
    </w:p>
    <w:p>
      <w:r>
        <w:t>2:%#%"2%2#4=# %2 H 11 2&gt;$"62 2 2 4 2 2 4# # #2%42# 6I 2# " #2 2#2 2 2@6H 2%#2/ A/</w:t>
      </w:r>
    </w:p>
    <w:p>
      <w:r>
        <w:t>AJ2 '--3$ &gt;4@I2C#2 #4@ 2@ #:%92&amp;:;&gt;4@ # &gt;/ #2 1 2 2# # 2: .+ 4@ .+,*9&amp;803./-. C %/ 2 K #2 2C K "2 6 2 =#2## / 3/</w:t>
      </w:r>
    </w:p>
    <w:p>
      <w:r>
        <w:t>#2'+J2'--35/77777$2:%42 #2 2#/ # #2" 2#%2 # 2 %4 2K#K$ 12 %C %C 2# %2# / 2 #2@ 42 2 6244@2&gt;427777777 ,/</w:t>
      </w:r>
    </w:p>
    <w:p>
      <w:r>
        <w:t>, J2 '--3$ /77777 2 42 #2 2#/ C2 2# 14 2:2 2## 2:%#I2 # #22 2##B %&gt;2#%2 2 # #2/2#%2 H #&gt; &gt;11/ )/</w:t>
      </w:r>
    </w:p>
    <w:p>
      <w:r>
        <w:t>22#',1%2'--,$2:%425&gt;C /777774#2 212 2# # #2$5%#2F?AG+*+$0-$% 2 H 5,L: 22#/6 2 2 2# # #2 # 2% 4=# / %&gt;2 6%2 2 C2@#2 #64#2.$,-4: $%644 CD / 0/</w:t>
      </w:r>
    </w:p>
    <w:p>
      <w:r>
        <w:t>/77777222@422 216#A-4'--,/</w:t>
      </w:r>
    </w:p>
    <w:p>
      <w:r>
        <w:t>&amp;A()&amp; (*+,('--,</w:t>
      </w:r>
    </w:p>
    <w:p>
      <w:r>
        <w:t>&gt;11/77777C2 2"2=#C 6% ? # 42 2 2 6244@ .)$ &gt;42 7777777/ 42C 2 2 2 &gt;42 #2 2112 4J$212 2 I$# 42@ #C2 $ M2C/#2#2 $ I %2 % =%&gt;2 #$ "22"2 CD K%#2 C2:4 C/ 12$42##@ 2 # 2M2C/</w:t>
      </w:r>
    </w:p>
    <w:p>
      <w:r>
        <w:t>&gt;116%2 #4421 # 5 2%2# 4H421 %2 #442$22 2 2 #4 1C22 22: # #2$1C22 "26 2 2C / 12$2 6 2 %2C@ #22 #2 2# # &gt;" 2%2# 4=# 2 :% 4# 21 6 "6 # #2 #%2 # #2#/ */</w:t>
      </w:r>
    </w:p>
    <w:p>
      <w:r>
        <w:t>342'--,$2:%6 ###$42 %# 6C4 2#12C 22#/42#2 6 2 #256H # #26%?24#2 .$,- 4: # 2 #/ 1 12 K :C #@22 2%2#21#4 #2%22A-4.+..92% 2"2:4;#2 #@2C 2#&amp;&amp;8''- C12 215 2# # #2$ 2 :% 22" " 8%2 2$ # 42# %2 C4 2# # #2'01%2'--3$#2 4H4J#" # $%2 I6 4#2 21 / +/</w:t>
      </w:r>
    </w:p>
    <w:p>
      <w:r>
        <w:t>'-J2'--,$JCC562 2##5 # / 6#2 #B42#%2 2#$6%? 2 @#2 I@$2 # #2/# 6%2# 4: &gt; 2 2C 5 2 C2:$ 2 I@ # #2/ 2 2 # 2 2 $ 1@2" % 4 2K#K#%C%C 2#%2# /</w:t>
      </w:r>
    </w:p>
    <w:p>
      <w:r>
        <w:t>2:%22""# %2 %:6#2C2$42"626%2 #"6:CD #2#42#$124 2# # #2/</w:t>
      </w:r>
    </w:p>
    <w:p>
      <w:r>
        <w:t>/777774# #2@22 # 22#2 #2%4=# / 2 6% ?$ I %2 H 2 % 2" 2#4 $@#&gt;2 2 #2"2:4%#2 / I%2 H 2% =%&gt;2$#C4$126%2 "6%&gt;2"2 #/</w:t>
      </w:r>
    </w:p>
    <w:p>
      <w:r>
        <w:t>&amp;3()&amp; (*+,('--, .-/</w:t>
      </w:r>
    </w:p>
    <w:p>
      <w:r>
        <w:t>4$ 2# #25#22 : "H /</w:t>
      </w:r>
    </w:p>
    <w:p>
      <w:r>
        <w:t>/ ,#E '--,$2:%2 #2#//77777 4 2 %#22.$,-4: #2 #N2 ## $2 2 422&gt;$"22 #J# EH /</w:t>
      </w:r>
    </w:p>
    <w:p>
      <w:r>
        <w:t>@/ 4H4J#$/77777242 #2 2#/2622"2 " # #21E 22:4 1C2/2"%#2 # #2#44C %&gt;2 2 #$ 2" # # %2 % : 6#2C2/ #2 2#$ &gt;11 #%2 24C2 #44C 2# #42##4426%2 12 /12 "6&gt;11 8%2 22 12 4H4#1242 #2#/ %' ./</w:t>
      </w:r>
    </w:p>
    <w:p>
      <w:r>
        <w:t>J 4 2 % J22 2# #4 $ # %@9 /,) #2G#C2 2#J222''#%4@.+3.&amp; &amp; '-,N /)A/.2 /#2#422 2%.' 4@.+*,&amp; &amp; ,.- @2 &gt;# "2#%#"12 2$62"2 ##@ 2#&amp;#2 # /64#2%@OP22""#4# 4 #2 H 5 6#2C2C 2#%#2@2"# /</w:t>
      </w:r>
    </w:p>
    <w:p>
      <w:r>
        <w:t>6:$&gt;# #%5#4# "#44C @2 # #2 # # 4#2 / 6K2 6 #4#2 421 4 H 42/</w:t>
      </w:r>
    </w:p>
    <w:p>
      <w:r>
        <w:t>%&gt;$4H44 $&gt;I# &gt;:$"12 2# 42# 2 # #2 # 2% 4=# # 2 5 # 2 C@21%#2@2"$22 K</w:t>
      </w:r>
    </w:p>
    <w:p>
      <w:r>
        <w:t>&amp;,()&amp; (*+,('--, 4 H 42/ 11 $ #44C &gt;#2K 4 2K # 2# 12 " &gt;$ 2 I@ # #2# #% 52 2#% "4# 2#$#2 ## $#2 2/</w:t>
      </w:r>
    </w:p>
    <w:p>
      <w:r>
        <w:t>C$ 2@ 422 21 :% " #2 4K24 %&gt;2 #2 5 2 82 4 " $ %#2 " &amp;" #9 /+/. #2%&gt;22#2 2$ "2242"" # #22@# #2 % # #2 %&gt;22 &gt;/24# "C# 6# 56 $12C2 2# 22:$5"6%#2@2" #2 =#2## #2%&gt;2/ A/</w:t>
      </w:r>
    </w:p>
    <w:p>
      <w:r>
        <w:t>% "2 :$ # 42 22# 2 2C2 /</w:t>
      </w:r>
    </w:p>
    <w:p>
      <w:r>
        <w:t>242 #$F?.G---/&amp;$#5# $5 &gt;C 2 :%/ 4#4 F? .G---/&amp; 42 5 &gt;C2:%9 /*0 C2:%4#4 F?.G---/&amp;N #242 F?.G---/&amp;5/77777$5&gt;C2:%N #442" H 5!"# $%# # 22"G5 2:%/</w:t>
      </w:r>
    </w:p>
    <w:p>
      <w:r>
        <w:t>&amp;)()&amp; (*+,('--, 82C ;!/I&gt;:$2 $!4#%I F2$!/&gt;2$!4#$ JC/ #42@422 21; 2&amp;J2 ;</w:t>
      </w:r>
    </w:p>
    <w:p>
      <w:r>
        <w:t>/S112 22</w:t>
      </w:r>
    </w:p>
    <w:p>
      <w:r>
        <w:t>2 ;</w:t>
      </w:r>
    </w:p>
    <w:p>
      <w:r>
        <w:t>?/I&gt;:</w:t>
      </w:r>
    </w:p>
    <w:p>
      <w:r>
        <w:t>#2#1#4 H #442"K 2/</w:t>
      </w:r>
    </w:p>
    <w:p>
      <w:r>
        <w:t>:%$</w:t>
      </w:r>
    </w:p>
    <w:p>
      <w:r>
        <w:t>C112:;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