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ATA/703/2016 vom 23. August 2016</w:t>
      </w:r>
    </w:p>
    <w:p>
      <w:r>
        <w:t>GE Cour de justice, 2016-08-23, FR</w:t>
      </w:r>
    </w:p>
    <w:p>
      <w:r>
        <w:rPr>
          <w:b/>
        </w:rPr>
        <w:t xml:space="preserve">Quelle: </w:t>
      </w:r>
      <w:r>
        <w:t>https://mcp.opencaselaw.ch/entscheid/ge_gerichte_ATA_703_2016</w:t>
      </w:r>
    </w:p>
    <w:p>
      <w:r>
        <w:t>FR: GE_GERICHTE ATA/703/2016 du 23 août 2016</w:t>
      </w:r>
    </w:p>
    <w:p>
      <w:r>
        <w:t>IT: GE_GERICHTE ATA/703/2016 del 23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c. Les juridictions administratives disposent d'une grande liberté d’organiser la mise en pratique de cette disposition et peuvent donc opter pour une communication des délais de paiement par par pli recommandé (ATA/916/2015 précité consid. 2b et jurisprudence citée).</w:t>
      </w:r>
    </w:p>
    <w:p>
      <w:r>
        <w:rPr>
          <w:b/>
        </w:rPr>
        <w:t>E. 3</w:t>
      </w:r>
    </w:p>
    <w:p>
      <w:r>
        <w:t>La demande d’avance de frais est considérée comme notifiée au recourant lorsqu’elle parvient dans sa sphère de maîtrise. En cas de pli recommandé, c’est la date de réception de celui-ci qui fait foi. En cas d’absence du recourant, la décision est considérée comme notifiée valablement à l’échéance du délai de garde de sept jours courant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 3 février 2015 consid. 1b). L’art. 62 al. 4 LPA, entré en vigueur le 1er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w:t>
      </w:r>
    </w:p>
    <w:p>
      <w:r>
        <w:rPr>
          <w:b/>
        </w:rPr>
        <w:t>E. 4</w:t>
      </w:r>
    </w:p>
    <w:p>
      <w:r>
        <w:t>À rigueur de texte, l'art. 86 LPA ne laisse aucune place à des circonstances extraordinaires qui justifieraient que l’avance de frais n’intervienne pas dans le délai imparti. La référence au « délai suffisant » de l’al. 1 de cette disposition</w:t>
      </w:r>
    </w:p>
    <w:p>
      <w:r>
        <w:t>- 4/7 - A/1098/2016 laisse une certaine marge d’appréciation à l’autorité judiciaire saisie s’agissant de la détermination de l’échéance dudit délai (ATA/916/2015 précité consid 2c ; ATA/881/2010 du 14 décembre 2010 consid. 4a).</w:t>
      </w:r>
    </w:p>
    <w:p>
      <w:r>
        <w:t>Dans l’hypothèse où le recourant n’arrive pas à régler le montant de l’avance de frais dans le délai imparti, il lui est possible, en cas de motifs fondés, de demander une prolongation du délai par une requête motivée. Toutefois, celle- ci doit intervenir avant l’échéance du délai fixé par le juge (art. 16 al. 2 LPA).</w:t>
      </w:r>
    </w:p>
    <w:p>
      <w:r>
        <w:rPr>
          <w:b/>
        </w:rPr>
        <w:t>E. 5</w:t>
      </w:r>
    </w:p>
    <w:p>
      <w:r>
        <w:t>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w:t>
      </w:r>
    </w:p>
    <w:p>
      <w:r>
        <w:t>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 ATA/173/2016 du 23 février 2016 ; ATA/916/2015 précité consid 2c ; ATA/378/2014 précité consid. 3d ; ATA/515/2009 du 13 octobre 2009 consid. 4b ; ATA/40/1998 du 27 janvier 1998 consid. 3a). Celui-ci peut résulter d’une impossibilité objective ou subjective. L’empêchement doit être de nature telle que le respect des délais aurait impliqué la prise de dispositions que l’on ne peut raisonnablement attendre de la part d’une personne avisée (ATA/397/2013 du 25 juin 2013 consid. 9 ; ATA/744/2012 du 30 octobre 2012 ; ATA/38/2011 du 25 janvier 2011).</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Fondamentalement, selon la jurisprudence, la maladie ou un accident peut être considérée comme un empêchement non fautif et, par conséquent, permettre une restitution d'un délai, si</w:t>
      </w:r>
    </w:p>
    <w:p>
      <w:r>
        <w:t>- 5/7 - A/1098/2016 elle met l'administré ou son représentant légal objectivement ou subjectivement dans l'impossibilité d'agir par soi-même ou de charger une tierce personne d'agir en son nom dans le délai (arrêt du Tribunal fédéral 9C_209/2012 du 26 juin 2012 ; ATA173/2016 du 23 février 2016 et jurisprudence citée).</w:t>
      </w:r>
    </w:p>
    <w:p>
      <w:r>
        <w:rPr>
          <w:b/>
        </w:rPr>
        <w:t>E. 6</w:t>
      </w:r>
    </w:p>
    <w:p>
      <w:r>
        <w:t>Un délai de paiement au 13 mai 2016, lequel constitue un délai raisonnable au sens de l’art. 86 al. 1 LPA, a été imparti au recourant par pli recommandé pour qu’il procède au paiement de l’avance de frais prévue par la loi. Le pli recommandé n’ayant pas été retiré, le recourant ne s’en est pas acquitté dans les délais requis. Cela étant, dans la mesure ou le pli recommandé lui a été adressé le 14 avril 2016 à son domicile, il est censé avoir été atteint à l’échéance du délai de garde accordé par la poste, soit le jeudi 21 avril 2016. Partant, en l’absence de paiement dans le délai le 13 mai 2016, le TAPI était fondé à déclarer le recours irrecevable pour ce motif.</w:t>
      </w:r>
    </w:p>
    <w:p>
      <w:r>
        <w:rPr>
          <w:b/>
        </w:rPr>
        <w:t>E. 7</w:t>
      </w:r>
    </w:p>
    <w:p>
      <w:r>
        <w:t>Il reste à examiner si le recourant, sur la base des explications fournies et des pièces produites, peut être mis au bénéfice de circonstances autorisant une restitution du délai pour cas de force majeure.</w:t>
      </w:r>
    </w:p>
    <w:p>
      <w:r>
        <w:t>À ce propos, le recourant explique avoir été absent de Genève au moment où le TAPI lui a imparti le délai de payer l’avance de frais, soit entre le 13 avril 2016 et le 13 mai 2016. Or, les explications qu’il fournit à propos de ses problèmes de santé ne permettent pas d’expliquer une telle absence. Le certificat médical fait état d’une prise en charge médicale consécutive à des lésions corporelles entre le 25 mai 2016 et le 15 juillet 2016, alors que le recourant se trouvait au Kosovo, et sans que l’on sache depuis quand. Sans dénier l’existence des lésions corporelles en question, force est de constater que le certificat médical n’explique pas que le recourant était dans l’impossibilité, entre le 14 et le 21 avril 2016, de recevoir la demande d’avance de frais et ne justifie pas qu’il se trouvait dans l’impossibilité de s’acquitter de l’avance de frais en question. Au demeurant, dans la mesure où le recourant avait interjeté un recours auprès du TAPI contre la décision de l’OCPM du 30 mars 2016 refusant de lui renouveler son autorisation de séjour, il lui incombait, dès lors qu’il s’absentait de Suisse, de prendre toutes dispositions utiles pour que le suivi des communications susceptibles d’émaner de la juridiction de recours soit assuré, pour qu’il puisse être informé de l’évolution de la procédure et puisse prendre les dispositions nécessaires par le biais d’un représentant, étant précisé que le certificat médical produit n’établit pas que le recourant se soit trouvée dans l’impossibilité de communiquer avec des tiers pendant sa période d’alitement. L’existence des problèmes de santé dont il se prévaut ne constitue donc pas un motif de restitution du délai de paiement de l’avance de frais et, partant, d’annulation, pour ce motif, du jugement du TAPI déféré.</w:t>
      </w:r>
    </w:p>
    <w:p>
      <w:r>
        <w:t>Le recours, manifestement mal fondé, sera rejeté sans qu’il y ait besoin de procéder à d’autres actes d’instruction (art. 72 LPA).</w:t>
      </w:r>
    </w:p>
    <w:p>
      <w:r>
        <w:t>- 6/7 - A/1098/2016</w:t>
      </w:r>
    </w:p>
    <w:p>
      <w:r>
        <w:rPr>
          <w:b/>
        </w:rPr>
        <w:t>E. 8</w:t>
      </w:r>
    </w:p>
    <w:p>
      <w:r>
        <w:t>Vu les circonstances de la cause, aucun émolument ne sera prélevé ni aucune indemnité de procédure allouée (art. 87 al. 1 et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