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ATA/703/2005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https://mcp.opencaselaw.ch/entscheid/ge_gerichte_ATA_703_2005</w:t>
      </w:r>
    </w:p>
    <w:p>
      <w:r>
        <w:t>FR: GE_GERICHTE ATA/703/2005 du 25 octobre 2005</w:t>
      </w:r>
    </w:p>
    <w:p>
      <w:r>
        <w:t>IT: GE_GERICHTE ATA/703/2005 del 25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""#!$%&amp;&amp;&amp;&amp;&amp;&amp;</w:t>
      </w:r>
    </w:p>
    <w:p>
      <w:r>
        <w:t>'()* ++</w:t>
      </w:r>
    </w:p>
    <w:p>
      <w:r>
        <w:t>!"# "$%&amp;"!&amp;&amp;' * ()</w:t>
      </w:r>
    </w:p>
    <w:p>
      <w:r>
        <w:t>*+,-)......//00/1231,0//4, 156 378,//,91:5; 2?? +,,+1+,??/23)20,, 2 1 @ 1, +1) 1/, 2, /, , +, 1/, 1&gt;,+8,,?,=,) /,/,,,11A,/,(' ,1, E,4, 156+/,,71+,) ;)</w:t>
      </w:r>
    </w:p>
    <w:p>
      <w:r>
        <w:t>,= +/,,/&gt;,,?,+/,C,A= 1+,6</w:t>
      </w:r>
    </w:p>
    <w:p>
      <w:r>
        <w:t>!! !&amp;&amp;$) ,/@@2/0H</w:t>
      </w:r>
    </w:p>
    <w:p>
      <w:r>
        <w:t>(&gt;!&amp;&amp;$61,/A,2,//&amp;D5( !&amp;&amp;$H</w:t>
      </w:r>
    </w:p>
    <w:p>
      <w:r>
        <w:t>( &gt; !&amp;&amp;$6 1,/ A, 2,// '&amp; D 5 !&amp; 1+&gt;!&amp;&amp;$=1/,/+,/H</w:t>
      </w:r>
    </w:p>
    <w:p>
      <w:r>
        <w:t>%&gt;!&amp;&amp;$61,/A,2,//'&amp;D5(&gt; !&amp;&amp;$=1/,/+,/H</w:t>
      </w:r>
    </w:p>
    <w:p>
      <w:r>
        <w:t>; A+&gt; !&amp;&amp;$6 1,/ A, 2,// '&amp; D 5 ( A+&gt;!&amp;&amp;$=1/,/+,/H</w:t>
      </w:r>
    </w:p>
    <w:p>
      <w:r>
        <w:t>(; /+&gt; !&amp;&amp;$6 1,/A,2,//'&amp;D5( /+&gt;!&amp;&amp;$1/,/+,/H</w:t>
      </w:r>
    </w:p>
    <w:p>
      <w:r>
        <w:t>;"# "$%&amp;"!&amp;&amp;'</w:t>
      </w:r>
    </w:p>
    <w:p>
      <w:r>
        <w:t>(J !&amp;&amp;$=23+,+ A,,@*+-)......1;( !&amp;&amp;$) ')</w:t>
      </w:r>
    </w:p>
    <w:p>
      <w:r>
        <w:t>,!+!&amp;&amp;'=*+-)......15,&gt; +,,,?,,+=+,?82,A,///1 1/,1,) ??=A,1,A,@(&amp;&amp;DF(J 1+&gt;!&amp;&amp;$A/,1,A,++/@,5 !&amp;1+&gt;!&amp;&amp;$) /+,/88,?/A,@ +,!&amp;&amp;',,1K/A,/L+,'D5(?/A,!&amp;&amp;') F)</w:t>
      </w:r>
    </w:p>
    <w:p>
      <w:r>
        <w:t>/1!!+!&amp;&amp;'=23211/@ ,,/@ !&amp;&amp;$ A,L,//++=A0/,/,,0,?,/1;( +, !&amp;&amp;':) /, ,A,/ 9@ 1A8 1,+ /,, IM+0:1,)</w:t>
      </w:r>
    </w:p>
    <w:p>
      <w:r>
        <w:t>0/ !J &gt; !&amp;&amp;$ A, // / 8 1/, 1,/,/I=/,5A&gt;) J)</w:t>
      </w:r>
    </w:p>
    <w:p>
      <w:r>
        <w:t>!# A, !&amp;&amp;'= *+ -)...... +, ,&gt; / ,?,+/,/&gt;,1+/,,$A,!&amp;&amp;'=,,88 //A,/,/LA,;&amp; 5+,AKC1,(#%#=,18A,?, +@2,A,,/4 7) %)</w:t>
      </w:r>
    </w:p>
    <w:p>
      <w:r>
        <w:t>1,//,+1,1(J +,!&amp;&amp;')</w:t>
      </w:r>
    </w:p>
    <w:p>
      <w:r>
        <w:t>) /,*+-)......//+,A6</w:t>
      </w:r>
    </w:p>
    <w:p>
      <w:r>
        <w:t>2A,1,,+A+,+!&amp;&amp;' 2 1= A, , /, 2/, +,/ = 21=18++=,2+,/,11)2/,</w:t>
      </w:r>
    </w:p>
    <w:p>
      <w:r>
        <w:t>$"# "$%&amp;"!&amp;&amp;' , IM+0 8, 2A, ,?+/ += +, ?/A, !&amp;&amp;'= 8 A,,/0//,/)</w:t>
      </w:r>
    </w:p>
    <w:p>
      <w:r>
        <w:t>,IM+0=2K1+2A23=,A,, 82,?,,,,+=@/?8,I,1 ,+,/H</w:t>
      </w:r>
    </w:p>
    <w:p>
      <w:r>
        <w:t>A,,?+/23 5+A18 A,/1+ @'&amp;D)N,@=A,?,/1, 5?,+, !&amp;&amp;$= +/, , A, 2&gt; /&gt;, ,?, +/, !! 23 A, / +/, 1 8,H</w:t>
      </w:r>
    </w:p>
    <w:p>
      <w:r>
        <w:t>+/,,=1/,,P*3+/,,=,A,1 ,&gt;5)</w:t>
      </w:r>
    </w:p>
    <w:p>
      <w:r>
        <w:t>&gt;) 2311//6</w:t>
      </w:r>
    </w:p>
    <w:p>
      <w:r>
        <w:t>82, 2K A, 1 2/I0 1 A , IM+0 5+A*+-)....../,+, ??,1,,52A,///A8/A)/,,,,+ /,?/,?,+/,!! , 8 11, 2A, 1 ,H</w:t>
      </w:r>
    </w:p>
    <w:p>
      <w:r>
        <w:t>A /, 0/ A, // ,?,/ 1 ;( +, !&amp;&amp;' @ *+-)...... &gt;1/A,/L23 O 0/!J&gt;!&amp;&amp;$,//) #)</w:t>
      </w:r>
    </w:p>
    <w:p>
      <w:r>
        <w:t>,!!G!&amp;&amp;'=,&gt;+,,,?+/@23 ,?+, +1/+, ,A @ 20,, ,, 0//=,0+8,//?,F1+&gt;!&amp;&amp;') *' () ) ,&gt; +,,,? 2,/ 1/, ,, +,5 +,,,A 4) 'F , Q0,, (#$( !&amp;'7)</w:t>
      </w:r>
    </w:p>
    <w:p>
      <w:r>
        <w:t>&gt;) ,&gt;+,,,?2?,A&gt;8 +O,1,,/0=/0+,,1/A, /,,11A,?,, ++&gt; 1 2 = ++= 1, /&gt;,+,1&gt;,4)'F)$)7) !) ) N 2, F&amp; &gt; , 1/ +,,,A (! 1+&gt;(#%'4 '(&amp;7=8,/1,18, I/,+1/,,,/L,01,@ 82,/+,?,/)2,/L@&gt;, , L1=,=,++/,4 "#('"!&amp;&amp;$!;A+&gt;!&amp;&amp;$H "!"!&amp;&amp;!% ) 8,/1,/,1,,1,,/2,/L 4)F&amp; 7)2C,,/L211/,+++ /1M = +, , 1/ /,, H 2, 2/,11/=//&gt; '% ,) ! /?/ ,/H "#('"!&amp;&amp;$ 1/,/H "!J&amp;"!&amp;&amp;( !$ A, !&amp;&amp;( H "J;("!&amp;&amp;&amp; '/+&gt; !&amp;&amp;&amp; H "!#'"(##J F +, (##J H "!%"(##J (' ,+1&gt;,+/,C$/+&gt; (##J4 '&amp;'7=11,&gt;1A,2,!,/( 231, 0// # &gt; (##' 4, 156 7= ++&gt;</w:t>
      </w:r>
    </w:p>
    <w:p>
      <w:r>
        <w:t>F"# "$%&amp;"!&amp;&amp;' 111A,///,,/1,,&gt; +,,,?1A,,,)</w:t>
      </w:r>
    </w:p>
    <w:p>
      <w:r>
        <w:t>215= ,&gt; +,,,? +1/ 1 S 1/) $) )</w:t>
      </w:r>
    </w:p>
    <w:p>
      <w:r>
        <w:t>11,,2,F;,/( =/, ;&amp; ) /,/+,?,C/1,,1,, ,+1/,A , 1&gt;,) = 1,,1= 1 1,&gt; QL 10/4)(F)((51I 7=,/1=,Q1 /0, , +L+ 4N (#%# 1) $(%7) ,,= , 8, Q0, 1 /, 1,?/,,8,?&gt;,0,4N!&amp;&amp;&amp;!! /?/,/7)</w:t>
      </w:r>
    </w:p>
    <w:p>
      <w:r>
        <w:t>) ?+ ,/A/+ C,,,+1/A,,&gt;8,A,I1I5Q,A,/ Q,// 8, Q,+1 @ , QC/, ?B ,/,,&gt; 4N 1/,/7)</w:t>
      </w:r>
    </w:p>
    <w:p>
      <w:r>
        <w:t>) N 2, $F ,/ ( = /,, ,A ,,8 A, ,,/,)</w:t>
      </w:r>
    </w:p>
    <w:p>
      <w:r>
        <w:t>21//215=8/,,8/21 //,?,//0,5+) ')</w:t>
      </w:r>
    </w:p>
    <w:p>
      <w:r>
        <w:t>,?,,,/0,5Q/,,,S1/ +0/,/0,/)K,QC+,=Q15, = , 1, ,// /+ // ,, 1 Q,/0,/,?,,=?,=&gt;,1/ ?, 8, ,+1 ,+, @ Q,A, A, ?+ 4 P (!! #J ,) ;" 1) ## H ((( ($# ,)$1)('&amp;/?),)H * (##J!%%1)$$$,)!&gt;"&gt;&gt;HT #'"(##$ 1) ';&amp; ,) ! H ) P) = 1, &gt; ?, 15=,,,,,, 4N!&amp;&amp;&amp;((%,)$7)W/0=50 0//A8,,Q/,,=,&gt;++=+,</w:t>
      </w:r>
    </w:p>
    <w:p>
      <w:r>
        <w:t>J"# "$%&amp;"!&amp;&amp;' ,,, A, , /, = 1 /, ,&gt;/+IA1A0,=++8Q, ,015QAQ,/8,/=?,,0/= 8Q,0,+1,4 P((#;;&amp;,)(1);;!H((!&gt;$(J,) !1)$!!H(((!%&amp;,)!&gt;1)!%!H(&amp;!&gt;#(,);1)#;H) P) = 1),)1)!;!H)*=,+,,,?=A)=!&amp;&amp;!=1);&amp;$7)</w:t>
      </w:r>
    </w:p>
    <w:p>
      <w:r>
        <w:t>=,11S8//,?+/+, ?/A,!&amp;&amp;'1 ,IM+0?,8A,,/,,+/,/=+,? 82,,//,?,/11/,1,) !+ !&amp;&amp;',,,+=0,+1,)</w:t>
      </w:r>
    </w:p>
    <w:p>
      <w:r>
        <w:t>,,A&gt;) F)</w:t>
      </w:r>
    </w:p>
    <w:p>
      <w:r>
        <w:t>,;;F;;F&gt;,0,;&amp;+(#((4X N !!&amp;7 11,&gt;10,@/,,,+1,112 +1K/234)$$ H)!7) J)</w:t>
      </w:r>
    </w:p>
    <w:p>
      <w:r>
        <w:t>N2,;;F,/(&gt;=2+1K11/,, 1,1,/A,1,/2+, 2,,+1&gt;@?A,=#&amp; !&amp;&amp;$ 5!&amp;1+&gt;!&amp;&amp;$=1,/A,/F(# 1+&gt;!&amp;&amp;'=1/,1@A)C,?,+/,C A,51/,=/&gt;,1+L+1,,61+,=!! , ( &gt; !&amp;&amp;$= 82 A, A/1,1,/A,@,)8,A, ,,+?5+,,/ 1?,+A) ??==,///&gt;,@ +238,/,++/,1=2,,+/2 1C82+,1L?,) =2321/ A,,/,?,+/,)</w:t>
      </w:r>
    </w:p>
    <w:p>
      <w:r>
        <w:t>,&gt; +,,,? , 8 1,/ A, /,F(#1+&gt;!&amp;&amp;$)2,82A/, 1,++/@,5!&amp;1+&gt;!&amp;&amp;$=A@/I/ !&amp;/+&gt;!&amp;&amp;$)/,,,,+!J&gt;!&amp;&amp;$//,?,/ !%&gt;!&amp;&amp;$=,@2,/,/,1,)= 4);;F)!7)</w:t>
      </w:r>
    </w:p>
    <w:p>
      <w:r>
        <w:t>%"# "$%&amp;"!&amp;&amp;'</w:t>
      </w:r>
    </w:p>
    <w:p>
      <w:r>
        <w:t>,,,/@L++&gt;1235 (?/A,!&amp;&amp;') J)</w:t>
      </w:r>
    </w:p>
    <w:p>
      <w:r>
        <w:t>,1,+,?/A, @+,!&amp;&amp;'1A&gt;?/2,;( ) %)</w:t>
      </w:r>
    </w:p>
    <w:p>
      <w:r>
        <w:t>,,1,++,)</w:t>
      </w:r>
    </w:p>
    <w:p>
      <w:r>
        <w:t>/++3P%&amp;&amp;) +,@I0238,+&gt;) ,+,/ 1/ / @ = 8, 0, 121C1/A,+/?,4)%J 7)</w:t>
      </w:r>
    </w:p>
    <w:p>
      <w:r>
        <w:t>YYYYY ()*' * ,-". #!6 /A&gt;, !&amp;&amp;$H "./6 2+1,+H ,/,,+!J&gt;!&amp;&amp;$*+-)......H +@I0231,0///++3P%&amp;&amp;) 0 ++,8 1/ L @ *+ -)......= @ Q31, 0//= ,, 8 ,1,,?1/L=1,?+,=@,IM+0) N,/06*)KI5=1/,=*+AK3,=*)I/,=*+= +,,,?6 /, &lt;,6</w:t>
      </w:r>
    </w:p>
    <w:p>
      <w:r>
        <w:t>)E??,,,</w:t>
      </w:r>
    </w:p>
    <w:p>
      <w:r>
        <w:t>1/,6</w:t>
      </w:r>
    </w:p>
    <w:p>
      <w:r>
        <w:t>P)KI5</w:t>
      </w:r>
    </w:p>
    <w:p>
      <w:r>
        <w:t>#"# "$%&amp;"!&amp;&amp;'</w:t>
      </w:r>
    </w:p>
    <w:p>
      <w:r>
        <w:t>1,?+L//++,8/C1,)</w:t>
      </w:r>
    </w:p>
    <w:p>
      <w:r>
        <w:t>5A=</w:t>
      </w:r>
    </w:p>
    <w:p>
      <w:r>
        <w:t>0??,56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