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ATA/701/2005 vom 25. Oktober 2005</w:t>
      </w:r>
    </w:p>
    <w:p>
      <w:r>
        <w:t>GE Cour de justice, 2005-10-25, DE</w:t>
      </w:r>
    </w:p>
    <w:p>
      <w:r>
        <w:rPr>
          <w:b/>
        </w:rPr>
        <w:t xml:space="preserve">Quelle: </w:t>
      </w:r>
      <w:r>
        <w:t>https://mcp.opencaselaw.ch/entscheid/ge_gerichte_ATA_701_2005</w:t>
      </w:r>
    </w:p>
    <w:p>
      <w:r>
        <w:t>FR: GE_GERICHTE ATA/701/2005 du 25 octobre 2005</w:t>
      </w:r>
    </w:p>
    <w:p>
      <w:r>
        <w:t>IT: GE_GERICHTE ATA/701/2005 del 25 ottobre 2005</w:t>
      </w:r>
    </w:p>
    <w:p>
      <w:pPr>
        <w:pStyle w:val="Heading2"/>
      </w:pPr>
      <w:r>
        <w:t>Regeste</w:t>
      </w:r>
    </w:p>
    <w:p>
      <w:r>
        <w:t>Résumé: Les versements à une institution de prévoyance pour le rachat d'années d'assurance sont en principe entièrement déductibles des impôts. In casu, le rachat d'années d'assurance par l'intimée (frontalière) s'inscrit dans les limites légales. L'opération ne constitue pas une évasion fiscale en l'absence de forme insolite.</w:t>
      </w:r>
    </w:p>
    <w:p>
      <w:pPr>
        <w:pStyle w:val="Heading2"/>
      </w:pPr>
      <w:r>
        <w:t>Volltext</w:t>
      </w:r>
    </w:p>
    <w:p>
      <w:r>
        <w:t>! !</w:t>
      </w:r>
    </w:p>
    <w:p>
      <w:r>
        <w:t>!!! ! "!#$%</w:t>
      </w:r>
    </w:p>
    <w:p>
      <w:r>
        <w:t>&amp;&amp;'()******* !! "#$%&amp;'(')%</w:t>
      </w:r>
    </w:p>
    <w:p>
      <w:r>
        <w:t>*+,-+* ,++.+,+../ !</w:t>
      </w:r>
    </w:p>
    <w:p>
      <w:r>
        <w:t>-0</w:t>
      </w:r>
    </w:p>
    <w:p>
      <w:r>
        <w:t>"1 02222222222 3&amp;* 45 &amp;(() 6&amp;!! 6&amp;&amp;1!7)!-8/9)1&amp;&amp;&amp;!222222222:0 +0</w:t>
      </w:r>
    </w:p>
    <w:p>
      <w:r>
        <w:t>+..-)&amp;((!&amp;1 $! ;0222222 &amp;40 ?0</w:t>
      </w:r>
    </w:p>
    <w:p>
      <w:r>
        <w:t>&amp;?.%&amp;+..-)&amp;((&amp;&amp;!&gt;&amp; !%$&gt;% ;022222222223&amp;* 45&gt;&amp;7) %1 &amp;&amp; ! &amp; @&amp;41 &amp;&amp; &gt;&amp; &gt; 4=&amp;!&amp;&amp;61&amp;'%)!%&amp;% A&amp; !&amp; &amp;1 A' &gt;&amp;&amp;4 &amp;1 0 &amp;)1&amp;1&amp; &amp;$&gt;&amp;')!)6 4 &amp;(()&amp;0 /0</w:t>
      </w:r>
    </w:p>
    <w:p>
      <w:r>
        <w:t>&amp;6&amp;6!&amp;6&gt;&gt;&amp;&gt;)(= !&amp;!16&amp;!! !&amp;)%&gt;&gt;-%&amp;+..+0 6 $ &amp;&gt;) @ &amp; +9%1(+..-) !%$&amp; &amp;&amp;5 * %1 &amp; !1( +..- 6 &amp;1&amp;!</w:t>
      </w:r>
    </w:p>
    <w:p>
      <w:r>
        <w:t>B:-+.C...0*)&amp;! &amp;E=6 &amp;!1(+..-D * 6&amp; 6 !&amp; ?- !1( +..- = 6&amp;!! 11&amp;=</w:t>
      </w:r>
    </w:p>
    <w:p>
      <w:r>
        <w:t>1</w:t>
      </w:r>
    </w:p>
    <w:p>
      <w:r>
        <w:t>0 F0</w:t>
      </w:r>
    </w:p>
    <w:p>
      <w:r>
        <w:t>&amp;+G!1(+..-)6&amp;!!&amp;&gt;1!(= =6!&amp;&amp;%&amp;) !%&amp; +..+) &amp;(( !! &amp; 3&amp;* 45 :71&amp;&gt;&amp;&amp;6&amp;1 &amp;&amp;+..-&gt;&amp; &amp;&amp;%!?41 &amp;&amp;%1 !&amp;!B:-+.C...0*0 G0</w:t>
      </w:r>
    </w:p>
    <w:p>
      <w:r>
        <w:t>-+1+..+)(=&gt;&amp;1! &amp;&amp;&amp;%1#&amp;?-1+..+0 -.0</w:t>
      </w:r>
    </w:p>
    <w:p>
      <w:r>
        <w:t>1 6 :) &amp;(( &amp; 1&amp; !1 &gt;&amp; !(&amp; 8 E%&amp; +..+0 &amp;(( %&amp; &gt;!!) !-88+)&amp;( 'B:+.?C.G.)/F)&amp;6%&amp;!! &gt;&amp; 64 &gt;&amp;&amp;&amp;</w:t>
      </w:r>
    </w:p>
    <w:p>
      <w:r>
        <w:t>.-0.-0-8I-</w:t>
      </w:r>
    </w:p>
    <w:p>
      <w:r>
        <w:t>1(1&amp; &gt;&amp;&amp;&amp; B:+G/C9+9)+F</w:t>
      </w:r>
    </w:p>
    <w:p>
      <w:r>
        <w:t>-+0</w:t>
      </w:r>
    </w:p>
    <w:p>
      <w:r>
        <w:t>!&amp;&amp; +? !1(+..+)6 : !! &amp;&amp; 6&amp;1 &amp;&amp; &gt;&amp; &amp;(!!&gt;&amp;&amp; &amp;1 A) &amp; !</w:t>
      </w:r>
    </w:p>
    <w:p>
      <w:r>
        <w:t>*/,-+* ,++.+,+../ &amp;((#&amp;)&amp;%&amp; &amp;1 4 &amp;&amp; +41 &amp;&amp;) &amp;&amp; &amp;*6%&amp; !! !0&gt;&amp;16&amp;&amp;* %&amp; 6 &amp;&gt;&amp;&amp; &gt;&amp; $ ( !1&amp; &amp;E&amp;&gt;&amp;!6&amp;1 H0 &amp;&amp;)!!1 6 :!!&amp;%5</w:t>
      </w:r>
    </w:p>
    <w:p>
      <w:r>
        <w:t>%&amp;1 (1! &gt;! B: 98C/GI)-F</w:t>
      </w:r>
    </w:p>
    <w:p>
      <w:r>
        <w:t>!L1 %&amp;(( B: +C?I?).F -?0</w:t>
      </w:r>
    </w:p>
    <w:p>
      <w:r>
        <w:t>-/ E%&amp; +..?) &amp;(( 4 11&amp;&amp; 1&amp;4 6&amp;1 H 3&amp;* 45 "7) !@1&amp;0&amp;&gt;&amp;&amp;&amp; 1 %1 &amp;&amp;! &gt; 6 &amp;1&amp;! &amp;!A6!&amp; &amp;01&amp;4 ! %&amp; (61!&amp;0 %&amp; ! !&amp; &amp; &gt;1 &amp;* &amp; &gt;1&amp;&amp; &amp;1 * 6 1B:?C...0*0 -/0</w:t>
      </w:r>
    </w:p>
    <w:p>
      <w:r>
        <w:t>6 : ! +G 1&amp; +..? E 0 &amp;&amp; 1&amp; &amp; &gt;!! 1&amp;4 !%$ 6%&amp; !! ! &amp;!% !!&amp;&amp;0M)&amp;&amp; 6!%&amp;&gt;&amp;!&amp;!&amp;06 )6 !&amp; =&amp; !1&amp;B:-+.C...0*6%&amp; !!&amp;1%! &amp; &amp; &amp; L %&amp;&amp;!'1 (&amp;&amp;6 &amp; &amp; !%$)%L&amp; 4&amp;&amp;06 )&amp; !1&amp;6%&amp; !!%! &amp;1 &amp;=&amp;6 !&amp;%&amp;!! !)1 !1 &amp; &amp; !! 1 ! !&amp; B:-+.C...0*&amp;A6!6)&amp;1 &amp;=&amp;&amp; '1&amp; % &amp;1 ( &amp;((0 &gt;&amp;) &amp; &amp;%! &gt;&amp;'(B:-+.C...0*6!&amp;&amp;1 (&amp; #&amp;&amp;:0 -F0</w:t>
      </w:r>
    </w:p>
    <w:p>
      <w:r>
        <w:t>! &amp;=&amp;((&gt;&amp;1!1&amp;&amp;0 &amp; @&amp;=A !%$)&amp;%=1&amp; %!&amp;&amp;6 !&amp;)6!&amp;&gt;&amp;1 !&amp;(0 6&amp;-+4'1&gt;&amp;&amp;&amp;%&amp;6 &amp; &amp;@) 1L1 !&amp;) =6 1</w:t>
      </w:r>
    </w:p>
    <w:p>
      <w:r>
        <w:t>*F,-+* ,++.+,+../ !&amp;&amp;&gt;&amp;!&amp;&amp;1&amp;0 %&amp; ! &amp;(&amp;&amp;! &amp;&amp;&amp;&gt;1&amp;&amp;0&amp;&amp;6!%&amp;&gt;&amp;6!&amp; &amp; 1 &amp;0 -90</w:t>
      </w:r>
    </w:p>
    <w:p>
      <w:r>
        <w:t>#+. 1(+../)"1&amp;0&amp;&amp; =&amp; 6@&amp;6!%&amp;&gt;&amp;6!&amp; 1 &amp;0&gt;1 6 !&amp;A&amp;&amp;%&amp; &amp;(A&amp;@6&amp;!!0*&amp;%&amp;!! &amp;&amp;! &amp; &amp; (=) 1 '! 6 !&amp;6&gt;&gt;&amp;&gt;0 &amp;K'&gt;&amp;4) 6%&amp; A % 1 &amp; 4%) 6 &amp;&amp;&amp;%1#&amp;?-1+..+0A&amp;@ &gt;1 &amp; %&amp; !! &amp;&amp;1 ! 1 $0 6!&amp; A=) 1 &amp; !&amp;( 6 4) = 6&amp;1&amp;!6&amp; !!&amp;1%! &amp;) &amp; A 6!0 !1 &gt;&amp;) &amp; &amp; = &amp;(( &amp; J % &amp; B: +G/C9+9)+F &amp; ! 1@&amp;11 6&gt;&gt;&amp;&amp;&amp;0 4 =6 6%&amp; &amp;% 1A! 61 &amp; #&amp; =6 :) &amp; !&amp; &amp;&amp; (=1&amp;&amp;&amp; !&amp;1&amp; &amp;()% =6&amp;&amp;&amp;% 1(&amp;%&amp;@0 &gt;&amp;=6&amp;A&amp;&amp;%&amp; &amp;&gt;1 &amp;!&amp; &amp;(&amp;&amp;! =&amp; &amp; !&amp; &gt;&gt; 4'1 &gt;&amp;0 &amp;6!&amp;&amp;1 !&amp;#&amp;&amp; :0 -I0</w:t>
      </w:r>
    </w:p>
    <w:p>
      <w:r>
        <w:t>+G(+../)6 :&amp;&amp;&amp;(1&amp;&amp;&amp;&gt;6 0</w:t>
      </w:r>
    </w:p>
    <w:p>
      <w:r>
        <w:t>0 1&amp;&amp;'&amp;@! &amp; &amp;1&amp; ! 6&amp;I8 &amp;&gt;!! !%$ &gt;&amp;%&amp;&amp;)%&amp;%&amp;%&amp;&amp;! +F E&amp; -8G+ 3 * # G?-0/.70 ) &amp; !&amp; &amp;&gt;&gt;&amp; &amp;1&amp;(0 1&amp;4!%&amp;&amp; !%$&amp;6&amp;6('&amp; &amp; &amp;&amp;!'0A6!6!&amp;&amp;! &gt;&amp;0(!&amp;!&amp;!=6!%&amp; &amp; !%$* &gt;&amp;&gt;1) &amp;=A1!&amp;&amp;!1 !%$ 6'1&amp;06!&amp; 1L1= A !&amp; &gt;&gt;! 1 % %1 &amp; !%$ &gt;1 6 &amp;0 %&amp; &amp; &amp; &gt;N 1 &amp;!!1&gt;6&amp;&amp;&amp; !%$&amp; 16 &amp;%&amp;</w:t>
      </w:r>
    </w:p>
    <w:p>
      <w:r>
        <w:t>*9,-+* ,++.+,+../ &gt;1 = 1 1&amp;&amp;11 !% 4'1 &gt;&amp;01 !%$ &gt;&amp;&amp;(( !&amp;&amp;&amp;1L1=&amp;=6&amp;&amp;%1B:-+.C...0* 6%&amp; &amp;0&amp;)%1&amp;&amp;'&amp;@%&amp; (!!&gt;&amp;&amp;!&amp; !% &amp;0</w:t>
      </w:r>
    </w:p>
    <w:p>
      <w:r>
        <w:t>(0 6 !&amp; !&amp; &amp;&amp; &amp;&amp;% 6!%&amp; &gt;&amp; 1&amp;&gt; !!11@ !0</w:t>
      </w:r>
    </w:p>
    <w:p>
      <w:r>
        <w:t>&amp;1&amp; !&amp;&amp;+?!1(+..+0 -G0</w:t>
      </w:r>
    </w:p>
    <w:p>
      <w:r>
        <w:t>+F %1( +../) " &amp;! &amp;! &amp; &amp;&amp;&gt;!&amp;&amp;0 -80</w:t>
      </w:r>
    </w:p>
    <w:p>
      <w:r>
        <w:t>+!1(+../)6&amp;&amp;1!! &amp;1&amp;!&amp;&amp;") &amp;&amp;%!!6!&amp; 1 &amp;0</w:t>
      </w:r>
    </w:p>
    <w:p>
      <w:r>
        <w:t>6 !&amp;!%L&amp; 4&amp;&amp;5AO !&amp;&amp;61 $*)&amp;%&amp;6%1 &amp; &amp;) 1 &amp;0</w:t>
      </w:r>
    </w:p>
    <w:p>
      <w:r>
        <w:t>&amp;%&amp;!!%! 4&amp; !%$(=) &amp;!&amp;&amp;!A0 !' &amp;&amp;!)&amp;6&amp; L %!&amp;1 1&amp;&amp; =6&amp;!!%&amp; ! %16 &amp;&gt;1 &amp;&amp;=0 &amp;&gt;4!&amp;&amp;&amp; &amp;(&amp;&amp;!&amp;11!&amp; &gt;0&amp;&gt;&gt;&amp;!&gt;&amp;&amp;4%&amp;!E &amp;6!&amp; 1 &amp;) 6!1&amp; 6&amp;1 H ! A&amp;@ &gt;&gt;! !&amp; !' %&amp; L !0 &amp;&amp; !'&amp;! %&amp; 6 &amp;= &amp;1) '&amp;&amp;61&amp;&amp;A !%$!&amp; %&amp;1 (0</w:t>
      </w:r>
    </w:p>
    <w:p>
      <w:r>
        <w:t>11&amp;&amp;11=&amp;%&amp;L &amp;&gt;1% 6&amp; -+ 4'1 &gt;&amp; 6!%&amp; 1 &amp;=1 1 1&amp;&amp;11 !% 4'1 &gt;&amp;0 &amp; &amp;&amp; ! &amp;% &amp;0</w:t>
      </w:r>
    </w:p>
    <w:p>
      <w:r>
        <w:t>&gt;&amp; = 6&amp;!! J 1! %&amp; !%$ &gt;&amp; &amp; 11@&amp;11 &amp;(6!&amp; (!1&amp;=0=&amp;!&amp; &amp;&amp;)6!&amp;1%1 &amp; !1&amp; B: -+.C...0* &amp; !%=! 0 '1 &amp;&amp; !1&amp;&gt;&amp; 6%&amp; 6&amp;&amp; &amp;% !%$ &gt;&amp;0 6'&amp;&amp; 6A6!=&amp;1 &amp;&amp;&gt;&amp;&amp; =&amp;&amp;%&amp;)&amp;! ' &gt;&amp;06&amp;/4'1C &amp;* &amp;&amp;C&amp;1 &amp;&amp; &amp;&amp;&amp; !1&amp;(=61 $%&amp; !%&amp; +..F0 !&amp;(&amp;&amp;! A !%$ !&amp;@ !1 !% &amp;0 &amp;&amp; !'&amp;! $ ' &amp;&amp; &amp;&amp; 6 &amp;= &amp;1 &amp; &gt;&amp;) A &amp;&amp;'&amp;@ &amp; J L ! !&amp; 6 :0 1&amp;&gt;!E &amp;1!0</w:t>
      </w:r>
    </w:p>
    <w:p>
      <w:r>
        <w:t>1 16&amp;&amp;1!6!&amp; &amp;&amp;&gt;6!%&amp;&gt;&amp; 1&amp;&gt;!% ! !!!&amp;0!)&amp;6&amp;!! 6%&amp; A$ A4 !!A !%$)&amp; A!) &amp;%1) B:?FC-.80*) &amp; B:-98C-?G0*1!6B:+/CI+.0*3!&amp; 1&amp;&amp;1170 %A) 4A!&amp;&amp;1= 4 !4%1 6 &amp; B: ?F/C.//0*) 6!%&amp; &amp;&amp;4 !&amp; 1 1&amp;0# !4%161 &amp;)&amp;!! B:FFC/I90*0 &amp;%1)&amp; !&amp;1&amp;&amp;11 3B:+/CI+.0*7 A &amp; B:F..CI+?0*0 6&amp;&amp;1! %&amp; L ! &amp;&amp; &gt;&amp; Q=&amp; &amp; !! &amp;R &amp; %1 !&amp; &amp;% &gt;1 &amp;) &amp;= &amp;&amp; &gt;&amp;&amp;4&amp;!!A$ A4&amp;&gt;&gt;!0 ++0</w:t>
      </w:r>
    </w:p>
    <w:p>
      <w:r>
        <w:t>1E'!!'!)(=&amp;&amp;=! &amp;++E&amp; +..F)=6 )6&amp;!!6%&amp; &gt;&amp; &amp; &amp;=6 %&amp;!(&amp;&gt;&amp;%S02222222222TB522222222222-8E&amp; +..+0 6 ) !&amp; E%&amp; +..- &amp;&amp;! 6&amp;1&amp;! ! %! % &amp; 1&amp; @ !&amp; &amp; !'0 ( %&amp; &amp; %! 1 1 4 &gt;&amp; !%$) &gt;&amp; 61!&amp;0 +?0</w:t>
      </w:r>
    </w:p>
    <w:p>
      <w:r>
        <w:t>&amp;&gt;&amp; (%&amp;&amp; !&amp;!0</w:t>
      </w:r>
    </w:p>
    <w:p>
      <w:r>
        <w:t>#6 :)@ &amp;&amp;! (=1&amp;&gt;&amp;&amp;!'41 6!&gt;&amp;) &amp;=6&amp; &amp;&amp;=6&amp;1&amp;!! %&amp;!!&amp;! &amp;0 &amp;&gt;1&amp; &gt;&amp; &amp;&amp; =6 %&amp; !% ! !&amp;0</w:t>
      </w:r>
    </w:p>
    <w:p>
      <w:r>
        <w:t>&amp; (=1&amp;&gt;&amp;&amp; 6! &gt;&amp;0 &amp; ! =&amp; &amp; %&amp; !! $! %&amp; E !! &amp;!A !%$6&amp; L&amp;1 %! &gt;!%&amp;&amp;1 &amp;!( &amp; !&amp; N *&amp; &amp; !!11!%=!0 !</w:t>
      </w:r>
    </w:p>
    <w:p>
      <w:r>
        <w:t>-0</w:t>
      </w:r>
    </w:p>
    <w:p>
      <w:r>
        <w:t>E! 1 &amp; % E&amp;&amp;&amp; 1 !) %(30F9 &amp;C'&amp;&amp;E&amp;&amp;&amp;++%1(-8/-* * +.FD09?0-&amp;0&amp; !1&amp;&amp;&amp;%-+ 1(-8GF* * F-.70 +0</w:t>
      </w:r>
    </w:p>
    <w:p>
      <w:r>
        <w:t>!&amp;&amp;'&amp;&amp; &amp;&amp;6 !&amp;61B:-+.C...0*&amp;A6!6 +41 &amp;&amp;0 ?0</w:t>
      </w:r>
    </w:p>
    <w:p>
      <w:r>
        <w:t>%1&gt;&amp;!%&amp;'-E%&amp;+..-) &amp;&amp;&amp;&gt;!!6A1&amp;&amp;&amp;1 H&amp; 11)-/!1(-88.3B*#9/+0-/70 ('!) &amp;46!+..-)&amp;(( 1&amp; &amp; &gt;&amp;) &amp;1 &amp;&amp; 6 &gt;1 &gt;&gt;&amp;) &amp;&amp; = A'&gt;1&amp;0 90</w:t>
      </w:r>
    </w:p>
    <w:p>
      <w:r>
        <w:t>&gt;&amp;)6&amp;/ #)!1&amp;&amp;(()6 : 1!&amp;%1 &amp; A 6! 6 &gt;&amp; 6!) &amp;&amp; =6 !!1&amp;4 !%$ &amp;C&amp;1 &amp;&amp; A$&amp;=3*7*!1&amp;&amp;%* C&amp;1 H(&amp;C&amp;1 H*1 &amp;&gt;&gt; '&amp; &amp;++ 1(+...3**?-970 I0</w:t>
      </w:r>
    </w:p>
    <w:p>
      <w:r>
        <w:t>6&amp;+* (E!&amp; !%$0# ( &amp; &amp;&amp; !') !&amp; % %1 &amp;(( % 6=!&amp; &amp; &amp;&amp;&amp; !%$ &gt;&amp;)&amp;1&amp;&amp;&gt;!!0 G0</w:t>
      </w:r>
    </w:p>
    <w:p>
      <w:r>
        <w:t>#61 &amp;6&amp;&amp;)&amp;(1&amp;&amp;&amp;&gt;!E !!E'!=A &amp;&amp; '&amp; &amp;%&amp;! !1&amp;= 1&amp;4 &amp; &gt;&amp;(3 :-.+(-F-70"&amp;&gt;&amp;)&amp; &amp; 11(&amp; &gt;&amp;3;0 #)&amp;&gt;&amp; &amp;)K+..+) 0F.-G!&gt;!&amp;!70C!%&amp;&gt;&amp;&amp; &amp; ! &amp;!70 $ !%&amp; &gt;&amp; (&amp;% = &amp; &amp;&amp; &amp;%!&amp;5</w:t>
      </w:r>
    </w:p>
    <w:p>
      <w:r>
        <w:t>7 &gt;1 &amp;(( %L !&amp; &amp;&amp;) &amp;!=1)&amp; !@!!1&amp;=D</w:t>
      </w:r>
    </w:p>
    <w:p>
      <w:r>
        <w:t>(7A&amp;@&gt;1(&amp;&gt;C (=&gt;&amp;C!1&amp; &amp;1 H=&amp;&amp;!! N&amp;%&amp;11'!!C&gt;&gt;&amp;D</w:t>
      </w:r>
    </w:p>
    <w:p>
      <w:r>
        <w:t>7 %&amp;A&amp;&amp;M&amp;&gt;&gt;&amp;%1(!1&amp;C&amp;1 H &amp;&gt;&amp;C1&amp;3;0 #) 0&amp;0) 0F--870 -.0</w:t>
      </w:r>
    </w:p>
    <w:p>
      <w:r>
        <w:t>6 4) !!1 &amp; 1 6!&amp; A4 6 :0</w:t>
      </w:r>
    </w:p>
    <w:p>
      <w:r>
        <w:t>A ! 6 6&amp;&amp; &amp;1&amp; !' 6&amp;I8A&amp;&gt;&gt;+)=6 :&amp; 6&amp;06 :4%</w:t>
      </w:r>
    </w:p>
    <w:p>
      <w:r>
        <w:t>*-.,-+* ,++.+,+../ =6&amp;I8&amp;&gt;&gt;&amp; &amp;1&amp;(=('&amp; !%0 ) 6! !'&amp;&amp;) = &amp;( ! &amp; &amp;=) &amp; 6$ 1&amp;&gt; 6! E&amp; 1&amp;40</w:t>
      </w:r>
    </w:p>
    <w:p>
      <w:r>
        <w:t>@ !&amp;6&amp;&amp;1&amp;&gt;=A&amp;!!&gt;&gt;! 1 %%1 &amp; !%$&gt;16 &amp;) %&amp; &amp; %!! &gt;&gt;&amp;0 &amp;&amp;) %&amp; +..- !E &amp;&gt;@A'&gt;&amp;&amp;4&amp;1 '!!! 1&amp;'%) !%&amp;% A&amp; &gt;40 # !1A M &amp;&amp;!&gt;&amp;06&amp;% &amp; &amp;&amp;1 !%$&amp; &amp; %1 6&amp;1&amp;! &amp;&amp;'&amp;) &amp;! &amp;1! = @ 6&amp;!!%&amp;!!1&amp; &amp;&amp;!%16 &amp;1&amp;!%61!&amp;0&gt;&amp;)&gt;1A&amp;@ &gt;1%&amp; &amp;(A&amp;@6&amp;&amp;1!)1&amp;&amp;!!&amp;1 ! (=0 %A)!&amp;&amp; %&amp; &amp;&gt;1 &amp; !&amp; &amp;(&amp;&amp;! = &amp; &gt;&gt;&amp; 6&amp; -+ 4'1 &gt;&amp;6 &amp;&amp;)%&amp;&gt;1&amp;&amp;&amp;1 !&amp;%=6 %!=&amp;%!!0</w:t>
      </w:r>
    </w:p>
    <w:p>
      <w:r>
        <w:t>M) 6!1&amp; 6&amp;1 H % ! A&amp;@) =&amp; !! &amp;&amp;1 ! &amp;=66 1&amp;&amp;&amp;!#&amp;) =&amp;&amp;1 &amp;== &amp; &amp; % !%$ &gt;* &amp;&amp;1 !))&amp;#&amp;)&amp;:0 --0</w:t>
      </w:r>
    </w:p>
    <w:p>
      <w:r>
        <w:t>!=&amp; !4=E!!&amp;&amp;=! &gt;&amp;1!0</w:t>
      </w:r>
    </w:p>
    <w:p>
      <w:r>
        <w:t>6&amp;&amp;&amp;')!11B:-CF..0*1&amp; &amp; !&amp;&amp;11&amp;&amp;1&amp;4C&amp;1 H +. 1(+../D &amp;-/. ED 1 &amp; ) 5 !&amp;*E&amp;5</w:t>
      </w:r>
    </w:p>
    <w:p>
      <w:r>
        <w:t>0U&gt;&gt;&amp;&amp;&amp;</w:t>
      </w:r>
    </w:p>
    <w:p>
      <w:r>
        <w:t>!&amp;5</w:t>
      </w:r>
    </w:p>
    <w:p>
      <w:r>
        <w:t>:0$A4</w:t>
      </w:r>
    </w:p>
    <w:p>
      <w:r>
        <w:t>*-+,-+* ,++.+,+../ &amp;&gt;1L!!11&amp;=!@ &amp;0</w:t>
      </w:r>
    </w:p>
    <w:p>
      <w:r>
        <w:t>4%)</w:t>
      </w:r>
    </w:p>
    <w:p>
      <w:r>
        <w:t>'&gt;&gt;&amp;45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