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ATA/6/2008 vom 8. Januar 2008</w:t>
      </w:r>
    </w:p>
    <w:p>
      <w:r>
        <w:t>GE Cour de justice, 2008-01-08, DE</w:t>
      </w:r>
    </w:p>
    <w:p>
      <w:r>
        <w:rPr>
          <w:b/>
        </w:rPr>
        <w:t xml:space="preserve">Quelle: </w:t>
      </w:r>
      <w:r>
        <w:t>https://mcp.opencaselaw.ch/entscheid/ge_gerichte_ATA_6_2008</w:t>
      </w:r>
    </w:p>
    <w:p>
      <w:r>
        <w:t>FR: GE_GERICHTE ATA/6/2008 du 8 janvier 2008</w:t>
      </w:r>
    </w:p>
    <w:p>
      <w:r>
        <w:t>IT: GE_GERICHTE ATA/6/2008 del 8 gennaio 2008</w:t>
      </w:r>
    </w:p>
    <w:p>
      <w:pPr>
        <w:pStyle w:val="Heading2"/>
      </w:pPr>
      <w:r>
        <w:t>Regeste</w:t>
      </w:r>
    </w:p>
    <w:p>
      <w:r>
        <w:t>Résumé: Indemnité LAVI au titre de réparation du préjudice ménager subi par la victime d'une agression à l'arme blanche. L'indemnité selon la LAVI a un caractère subsidiaire par rapport à l'indemnisation du dommage par l'auteur de l'infraction ou les assurances sociales ou privées. En l'espèce, le montant alloué par la CNA ainsi que celui octroyé par l'assureur LAA du recourant doivent être déduits de l'indemnité que ce dernier réclame devant l'instance d'indemnisation LAVI. Rejet du recours et confirmation de la décision attaquée.</w:t>
      </w:r>
    </w:p>
    <w:p>
      <w:pPr>
        <w:pStyle w:val="Heading2"/>
      </w:pPr>
      <w:r>
        <w:t>Volltext</w:t>
      </w:r>
    </w:p>
    <w:p>
      <w:r>
        <w:t>!" ###### !"# $%&amp;'() )</w:t>
      </w:r>
    </w:p>
    <w:p>
      <w:r>
        <w:t>$%&amp; % ' %(</w:t>
      </w:r>
    </w:p>
    <w:p>
      <w:r>
        <w:t>#*+,-# +./-0+*--/ %</w:t>
      </w:r>
    </w:p>
    <w:p>
      <w:r>
        <w:t>,1</w:t>
      </w:r>
    </w:p>
    <w:p>
      <w:r>
        <w:t>,- 23 *--.' !)&amp; 444444' 444444,05,' 6&amp; 7)38 79&amp;):723%3) 3&amp;9()&amp;) &amp; &amp; %661 *1</w:t>
      </w:r>
    </w:p>
    <w:p>
      <w:r>
        <w:t>3&amp;&amp;)))&amp;2') 2&amp; &amp;(&amp;&amp;)92&amp;)#%&amp;9&amp;; ( ,, 23*--.:,%2 &amp;1 .</w:t>
      </w:r>
    </w:p>
    <w:p>
      <w:r>
        <w:t>79&amp;)) %?!1444444 %) )()" (&gt; @)2 ) # 2 &amp;"' &amp;9) &amp;" ) ) 4444441 A1</w:t>
      </w:r>
    </w:p>
    <w:p>
      <w:r>
        <w:t>&amp; 79&amp;)' 7&amp; 3&amp; &amp;&amp; (&amp; ) "&amp; 8"7: 8)' &amp;) )3 @%&amp;" ) &amp; &amp; ' &amp; 7&amp; ( &amp;) 7 @%) % 1 )3 @%&amp;" &amp; @2 7&amp; 7&amp;2&amp; &amp;) &amp; &amp; )&amp; 67&amp;=(&amp; &amp;27&amp;6 &amp;)A) )3,00,D #$.,*1B E&amp;#&gt;F7&amp; G1</w:t>
      </w:r>
    </w:p>
    <w:p>
      <w:r>
        <w:t>@ =)&amp; &amp;) &amp; 79&amp;) ,- 23*--.'"@%&amp;" &amp;7&amp; &amp;&amp;" &amp;) )&amp;) (2 (&amp;") &amp;&amp; &amp; &amp;)6&amp;&amp;&gt;62&amp;1</w:t>
      </w:r>
    </w:p>
    <w:p>
      <w:r>
        <w:t>) "&amp;)&amp;!2444444)22(&amp; &amp;2 &amp;)&amp; &amp;) 1</w:t>
      </w:r>
    </w:p>
    <w:p>
      <w:r>
        <w:t>) )'32 ':H&amp;))8"7:)&amp; ) 2 &amp;&gt; &amp;) 7#&amp;(&amp;&amp; #&amp; H D&amp;G : 7) )&amp; 7 &amp; ) )2 "C %&amp;66 &amp;)1 &amp;&amp;2 ' &amp; ) "&amp; 7) )&amp; 7 &amp;2&amp; 6( !1444444' : &amp; 9&amp; 6 ' ()@ 6 ' 8&amp; 29 6 &amp;&amp; "7 &amp;2&amp; 6(%)=: &amp; &amp;) ) 2)1 51</w:t>
      </w:r>
    </w:p>
    <w:p>
      <w:r>
        <w:t>)=444444) 7&amp; A) )3*--B1</w:t>
      </w:r>
    </w:p>
    <w:p>
      <w:r>
        <w:t>#.+,-# +./-0+*--/</w:t>
      </w:r>
    </w:p>
    <w:p>
      <w:r>
        <w:t>!24444447(&amp; "&amp; (&amp; &amp;2 3&amp;" 7&amp; )&amp;&amp; &gt;&amp;3"7(&amp; (1</w:t>
      </w:r>
    </w:p>
    <w:p>
      <w:r>
        <w:t>!1444444(&amp;(&amp; &gt;2 &amp; &amp;)' '29) &amp; 2 %? @%))91 2)&amp;&amp;(&amp; 6)&amp;2)@1 /1</w:t>
      </w:r>
    </w:p>
    <w:p>
      <w:r>
        <w:t>&amp;&amp;) B (&amp; *--5' 7)66&amp; ) 7#&amp;(&amp;&amp; D&amp;#&gt;F7 G2&amp;!144444436&amp;7 &amp;(&amp;&amp; &amp;&gt; ;I*7,,-1#2)&amp;'(66 ) &amp;6, 23.,23*--A' &amp; ;I *7,B-1# &gt; , 8(&amp; *--B1 7 92 ) )@ = = 6&amp; 7&amp; ' 444444 444444' &amp;(2 444444 ,005 444444 *---' )22 &amp; ;IJAA1# % , 23 ., 23 *--A' 92 : ;IJ5-1# 2)&amp; &gt; ,8(&amp;*--B1 J1</w:t>
      </w:r>
    </w:p>
    <w:p>
      <w:r>
        <w:t>.2&amp;*--5')) &amp;)8@)279 !1444444)&amp;)))&amp;299('&amp;(9&amp;)7 2) )@ )&amp; 2&amp;' : &amp; 72&amp;)2 &amp;=#%&amp; 2)&amp;&amp;&amp;"7&amp;2 7&amp;2&amp; ) ) 2)6(7&amp; ))'72) &amp;6;I,-7---1# ;I.7---1#1</w:t>
      </w:r>
    </w:p>
    <w:p>
      <w:r>
        <w:t>) ) &amp;) )2 6&amp;= &amp;) 2) 7&amp;2&amp; ) ) 2)&amp;2&amp; &amp;)"&amp; (&amp;!1444444' &amp;))@)2 ) # 2 &amp;"1 01</w:t>
      </w:r>
    </w:p>
    <w:p>
      <w:r>
        <w:t>)&amp; ,J 2&amp; *--5' !1 444444 "&amp; ) 9 &amp;2 )22))) &amp;): &amp; &amp;) ) 2)')&amp; ;I,.7---1#(&amp; C :BK7&gt;,- 23*--.1 ,-1</w:t>
      </w:r>
    </w:p>
    <w:p>
      <w:r>
        <w:t>),8&amp; *--5'79&amp;6)27&amp; "7&amp; )(&amp; 7"&amp; &amp; &amp;2&amp; ' = 2) &amp;6 "7&amp; &amp; ) ' 36&amp; 7 &amp;(&amp;&amp; D&amp;#&gt; F G " ( &amp; "&amp;( 2&amp;&amp;22(&amp; 1 ,,1</w:t>
      </w:r>
    </w:p>
    <w:p>
      <w:r>
        <w:t>,23*--5'!14444447 () )@&amp; &amp;) &amp; 7 7&amp; D&amp;#&gt; F G &amp;(&amp;&amp; )22 &amp; &amp;)&amp; &amp;) ( )&amp; 6 7#&amp; *-2,0J,D #$J.*1*-G,--K'72) 2 ;I .7*50'*-' &amp;&amp; "7 &amp;2&amp; ) &amp; : 7&amp; 9&amp; D&amp;#&gt; F G .-K' )&amp; ;I.*7-A-1#1&amp;2&amp; &amp;)&amp; 9&amp;,--K&amp;&amp;"76&amp;&amp; &amp;2) 37&amp; 9&amp; 7&amp; ' ( : &amp; 79&amp;) ,- 23 *--.' (&amp; 2&amp; 1 ,*1</w:t>
      </w:r>
    </w:p>
    <w:p>
      <w:r>
        <w:t>@2 1 #&amp; 7=&amp;"&amp; 6&amp; " 79&amp;) (&amp; &amp; &amp; ')&amp;3&amp;&amp; 6&amp; '"7&amp; (&amp; M)) ")7 &amp; &amp; ()"76)9 &amp; 31 ,.1</w:t>
      </w:r>
    </w:p>
    <w:p>
      <w:r>
        <w:t>,A8&amp;*--/'!1444444)2 "C 1</w:t>
      </w:r>
    </w:p>
    <w:p>
      <w:r>
        <w:t>$79&amp; &amp; &amp;) 6&amp;&amp;&gt;' !1 444444 (&amp; ' ( 79&amp;)'&amp; 3;IJ-75..'5B&amp;&amp;"2) &amp;( F</w:t>
      </w:r>
    </w:p>
    <w:p>
      <w:r>
        <w:t>#) &amp;)62&amp;&amp;)=6&amp;';IA7J--1#7E</w:t>
      </w:r>
    </w:p>
    <w:p>
      <w:r>
        <w:t>#7 ) &amp;):% ;I,7BA0'J-E</w:t>
      </w:r>
    </w:p>
    <w:p>
      <w:r>
        <w:t># &amp;?&amp;&gt;2&amp;72) ;I57.JB'JB1</w:t>
      </w:r>
    </w:p>
    <w:p>
      <w:r>
        <w:t>23 : 23 *--.' &amp; (&amp; M ( 3 ;I*/7A00'*B&amp;&amp;") &amp;)62&amp;&amp;72) ;I,75--1#1</w:t>
      </w:r>
    </w:p>
    <w:p>
      <w:r>
        <w:t>*--A *--B' &amp; (&amp; &amp; ( 3 ;I 0*7B051# ;I0B7,5/1#1</w:t>
      </w:r>
    </w:p>
    <w:p>
      <w:r>
        <w:t>8&amp;:23*--5'(3 7 &amp; (:;IB*B1#1</w:t>
      </w:r>
    </w:p>
    <w:p>
      <w:r>
        <w:t>&gt; *--5' &amp; &amp;&amp; ( &amp; &amp;) 6&amp;&amp;&gt; 7 &amp; 8)&amp;)1</w:t>
      </w:r>
    </w:p>
    <w:p>
      <w:r>
        <w:t>!2444444(&amp; &amp;&amp;'&gt;,*6(&amp;*--A' &amp;(&amp; &amp;(:.-K&gt; ) )&amp;N444444$ 1$)&amp;2 3 7(&amp; : ;I ,7A,,'A*1 2) )(&amp; C 28) &amp;)2 &amp; &amp;&gt;1</w:t>
      </w:r>
    </w:p>
    <w:p>
      <w:r>
        <w:t>!1444444"&amp;7) )&amp;7&amp;2&amp; )2 )229 ;I J/7JBB'0/ ( &amp; C : BK 7 &gt; .,23 *--A : &amp; 8&amp;29 ';IA/,7B,J'J-) 9&amp;6 &amp;&amp; " ;I .J57/A/'-/ ) 8&amp; 29 6 1 78) &amp; 2) ;I ,B705-1#' ( &amp; C : BK 7 &gt; ,- 23 *--.' 2: &amp; &amp;)) ) 2)1</w:t>
      </w:r>
    </w:p>
    <w:p>
      <w:r>
        <w:t>)( 27&amp; "7&amp;()22 #:2=&amp;229(7 &amp;A&amp;,7))7&amp; = (&amp; &amp;2 7&amp;6 &amp;) ,J )(23 ,00* D # $ .,*1B,G' )&amp; ;I,--7---1#'7&amp; ):7) )&amp;2) 1</w:t>
      </w:r>
    </w:p>
    <w:p>
      <w:r>
        <w:t>#B+,-# +./-0+*--/ ,A1</w:t>
      </w:r>
    </w:p>
    <w:p>
      <w:r>
        <w:t>))*/)O *--/') &amp;6&amp;)2&amp;&amp;!1444444 . 23 *--/' 7&amp; ' &amp;( )&amp;) ) ) &amp;)' ) : 7&amp; )22 ;I ,-7---1# &amp; &amp;))2293&amp; 8 "C "7(&amp; ))38 7) )&amp; 7 &amp;2&amp; ) 9&amp; &amp;&amp; " ) 8&amp; 29 6 1</w:t>
      </w:r>
    </w:p>
    <w:p>
      <w:r>
        <w:t>!1444444)66&amp; 7)( &amp; 9&amp;1</w:t>
      </w:r>
    </w:p>
    <w:p>
      <w:r>
        <w:t>)( 8&amp;29 6 )(&amp; C )' 2) &amp;6 " &amp; &amp; %@&amp;" 79&amp;) 3&amp; )" H@%&amp;"H ) 7 &amp; 3&amp; : &amp;6 &amp;)1 2 &amp;2@%&amp;"(&amp; &amp;2 &amp; &amp;#2C2&amp;2&amp;3 &amp; ) 2)1 ,B1</w:t>
      </w:r>
    </w:p>
    <w:p>
      <w:r>
        <w:t>) . ) )3 *--/' !1 444444 &amp;&amp; &amp;3 2&amp;&amp; &amp;6 7 ) ) 7)) 2 &amp;)1 &amp; 3 792 &amp;)()"C &amp;2&amp; &amp;)&amp;&amp;" ))22 ,A8&amp;*--/1</w:t>
      </w:r>
    </w:p>
    <w:p>
      <w:r>
        <w:t>7&amp; (&amp; 2)8&amp;&amp;36') " 8&amp; 29 ) &amp; &amp; )229 )) 9' &amp;37C &amp;2&amp; "7&amp; &amp; )"7&amp;&amp; (&amp; &amp; : )3 @%&amp;" &amp;6 &amp;) : 7&amp; 9&amp; %@&amp;"1</w:t>
      </w:r>
    </w:p>
    <w:p>
      <w:r>
        <w:t>) : 7 &amp;) 7)) "7 8 7) )&amp; ) &amp;2&amp; ) 8&amp; 29 "7&amp; &amp; )&amp; ) &amp;2&amp; ;I,--7---1# &amp; 8&amp;1 ,51</w:t>
      </w:r>
    </w:p>
    <w:p>
      <w:r>
        <w:t>,* ) )3 *--/' !1 444444 &amp;3 3)&amp;&gt;)22 &amp;' &amp; &amp; &amp;)6&amp;&amp;&gt;1</w:t>
      </w:r>
    </w:p>
    <w:p>
      <w:r>
        <w:t>&gt;*--/' ( 7(&amp; :;I*7*,-1#2)&amp; 6(7&amp; :;IJJA1#)%6&amp;1 : '(&amp; 92 ' 2C2':;I.7*5B'.B1</w:t>
      </w:r>
    </w:p>
    <w:p>
      <w:r>
        <w:t>)(&amp; &amp;) "!2444444 &amp; ) 9)62&amp;&amp;:= &amp;(&amp; )6&amp;)1 (&amp;9&amp; ) 2&amp;1 ) 23 *--/' &amp;&gt; 7 &amp; ( (' 444444#) )'&amp;23 ;I*7B,B1#1 ,/1</w:t>
      </w:r>
    </w:p>
    <w:p>
      <w:r>
        <w:t>(&amp; : 2&amp;)'7&amp; &amp; &amp;&amp;),A)(23*--/1</w:t>
      </w:r>
    </w:p>
    <w:p>
      <w:r>
        <w:t>#5+,-# +./-0+*--/ ,J1</w:t>
      </w:r>
    </w:p>
    <w:p>
      <w:r>
        <w:t>A23*--/'7 2&amp; &amp;37&amp; 9&amp; )&amp;!14444441</w:t>
      </w:r>
    </w:p>
    <w:p>
      <w:r>
        <w:t>)3 @%&amp;" 7&amp; ' )&amp;9 &amp; ) 2&amp;='(&amp; &amp;)2 6&amp;= &amp;) &amp;)( 7 &amp;&amp;" 1 ,01</w:t>
      </w:r>
    </w:p>
    <w:p>
      <w:r>
        <w:t>)+,.0A-+*--. &amp;(:79&amp;)3&amp;7&amp; 2&amp; &amp;3 A23*--/1 *-1</w:t>
      </w:r>
    </w:p>
    <w:p>
      <w:r>
        <w:t>$")&amp;' 9:891 % ' ,1</w:t>
      </w:r>
    </w:p>
    <w:p>
      <w:r>
        <w:t>8 2 &amp; ( 8&amp;&amp; &amp;) )2 ' ) (3D 1B5 )&amp;P)9&amp; &amp;)8&amp;&amp;&amp;**)(23,0A,# # *-BE 1A&gt;92 &amp;6:7&amp; 7&amp;2&amp; &amp;)( ,,)O ,00.#&amp;#&gt;F&gt;92 #A,-1-*E 15.1, 1 )&amp;)2&amp;&amp; &amp;(,* 23,0JB# # B,-G1 *1</w:t>
      </w:r>
    </w:p>
    <w:p>
      <w:r>
        <w:t>(&amp;9,8(&amp;,00.' ) ) = (&amp; &amp;2 &amp;) 66 &amp;( 66&amp; &amp; &amp;)3 D!9)&amp;6) *B(&amp;,00-#$.,*1B' II,00-'()110-0') 10*.#&amp;#&gt;F29G1</w:t>
      </w:r>
    </w:p>
    <w:p>
      <w:r>
        <w:t>66 '7 &amp;,&amp;*&amp;7)38 7&amp;6)&amp;')2 ) 22 ) &amp;)(&amp; &amp;2 6)&amp; ) D 13G 7&amp;2&amp; &amp;) &amp;)2)D 1G1</w:t>
      </w:r>
    </w:p>
    <w:p>
      <w:r>
        <w:t>6&amp;&amp; 2 7&amp; ) ) "&amp; 3&amp;' 6&amp; 7 &amp;6 &amp;)' &amp; &amp; :)&amp; 9&amp; ))'=)@%&amp;" D(&amp; &amp;2G'"7 &amp; )))( )")2) 2 &amp;#&amp; )&amp; ))6 &amp;6D 1*1, G1 .1</w:t>
      </w:r>
    </w:p>
    <w:p>
      <w:r>
        <w:t>2)Q) ) :)6&amp;2 &amp;)7)) ":7= &amp;)" &amp;))&amp; : &amp;)8&amp;29' &amp; &amp;9&amp;=&amp;)&amp; 1 A1</w:t>
      </w:r>
    </w:p>
    <w:p>
      <w:r>
        <w:t>) )%:7 )&amp; &amp; &amp;27()&amp; &amp;)) &amp;))229)2 &amp;"'2) &amp;6"6&amp; )()&amp;)2&amp; " &amp;2 ) ) 2 &amp; L% 29&gt; &amp; 7) @%))9&amp;"1 &amp; &amp; %@&amp;" 79&amp;) 3&amp; )" ) 7 &amp; &amp;&amp; 3&amp;1 2 &amp;2@%&amp;" &amp; &amp;&amp;2&amp;3 &amp; &amp;) ) 2)1</w:t>
      </w:r>
    </w:p>
    <w:p>
      <w:r>
        <w:t>#/+,-# +./-0+*--/</w:t>
      </w:r>
    </w:p>
    <w:p>
      <w:r>
        <w:t>79&amp; )7=2&amp;&amp;7&amp; &amp; 6):67) )@ ) &amp;2&amp; )8&amp;291 B1</w:t>
      </w:r>
    </w:p>
    <w:p>
      <w:r>
        <w:t>7 &amp;,*&amp;, '(&amp; &amp;2)&amp; :&amp;2&amp; ))229"73&amp;1 51</w:t>
      </w:r>
    </w:p>
    <w:p>
      <w:r>
        <w:t>$) 8&amp; &amp;3 6' 8&amp; 29 ) )229)2 &amp;") &amp; )229&amp;2&amp;37&amp; ' &amp; &amp;)7 &amp;A5&amp;,))3&amp;9 &amp;).-2,0,, D#$**-G1 8&amp; '66 ') &amp; )229)) 9 &amp;3 7C &amp;2&amp; 7&amp; "7&amp; )"7&amp;&amp; (&amp;&amp;: )3@%&amp;" &amp; : 7&amp; 9&amp; %@&amp;" D C &amp;3 6 , 1*0A+*--B / 23 *--5' )&amp;1 .1* E C &amp;3 6 , 1,5J+*--* ,A8(&amp;*--.')&amp;1*1B1, 6&amp; G1</w:t>
      </w:r>
    </w:p>
    <w:p>
      <w:r>
        <w:t>8&amp;29 &amp;"&amp; 7&amp;&amp; ) )&amp; 7) 29' &amp;&amp; " )&amp; 7&amp; : )&amp;9 = 6 E&amp;)2) ())2&amp;" 7&amp; &amp; : 7) ) 29 ) 6 ' &amp;22 6&amp; " ()&amp;:7992 7 &amp;22 ':66) ) &amp;2 (&amp;': ) &amp;3 &amp;) 2 &amp; )% ) : 7 &amp;) 7 "&amp; D C &amp;3 6 , 1*0A+*--B &amp; ' )&amp;1 .1* E C &amp;36A1.J.+*--A,2*--B')&amp;1J1,3&amp;&amp;$*--B 1.A,G1 /1</w:t>
      </w:r>
    </w:p>
    <w:p>
      <w:r>
        <w:t>7&gt;'&amp;&amp; 79&amp;),- 23*--. &amp;66&amp; ) ) ) 66 L% )2 &amp;" ") &amp;&amp; 3&amp; ) * 2&amp; *--/' &amp;9 4444441</w:t>
      </w:r>
    </w:p>
    <w:p>
      <w:r>
        <w:t>) )@ ) &amp;&gt;' &amp;&amp;"7 ) )6&amp;2&amp;&amp; &amp; 1)(&amp; )&amp;9"&amp;&amp;) =)9&amp;2) 2 &amp; 7&amp; 1</w:t>
      </w:r>
    </w:p>
    <w:p>
      <w:r>
        <w:t>)"'&amp;32&amp;&amp; &amp;6 &amp;)22"&amp;7=&amp; &amp;&amp; 79&amp;) )"@%&amp;")( ) 1</w:t>
      </w:r>
    </w:p>
    <w:p>
      <w:r>
        <w:t>: =2&amp; &amp; 7&amp; )&amp; : &amp;2&amp; &amp; 8&amp;)2 &amp;"' 6 '3&amp;1 J1</w:t>
      </w:r>
    </w:p>
    <w:p>
      <w:r>
        <w:t>2 @ &gt;2 7&amp;2&amp; &amp;) ( ' 9&amp; 7 () : (&amp; &amp;2 &amp;) &amp;' &amp;&gt; &amp;)&amp; &amp;))229"73&amp;17&amp;2&amp; &amp;)6)</w:t>
      </w:r>
    </w:p>
    <w:p>
      <w:r>
        <w:t>#J+,-# +./-0+*--/ ') &amp;')3 )23)&amp; )&amp; &amp;6'6&amp;7(&amp; " (&amp; &amp;2) ))229)"7 7&amp;6 &amp;) &amp;) )6&amp; ')"7&amp; &amp;)(3'()&amp;&amp;3&amp;2 D I,*B ,50G1</w:t>
      </w:r>
    </w:p>
    <w:p>
      <w:r>
        <w:t>7&amp;2&amp; &gt; 3&amp;&amp;&amp; D 1 ,A G1 P )&amp; &amp; (&amp;"2)QP P&amp;6 &amp;)))&amp; )&amp;( 66 &amp;(2 '&amp;2 2&amp;&gt;66&amp; )2293&amp;DII,00-0*.#0*AG1 &amp;)( &amp;)&amp;( C &amp; 2) )P&amp; ' '2C2&amp;) &amp;:)(&amp;2C2) )229D I,*0,AB)&amp;1.1A 1,BAG1(&amp; &amp;2)&amp; &amp;&amp;(&amp;233"P &amp;()&amp; &amp;)"P ()&amp;"2) &amp;66&amp; D 1, E I,*B,50')&amp;1*'1,/BG1 &amp;&amp;'&amp;)&amp; C )2 P ( P D C &amp;3 6 ,1,J*+*--/ *J)(23*--/E I&amp; G1P )2) )'2)&amp;) &amp;' 2 &amp;) 2)' "P &amp; ) &amp; )22 2 D I &amp; ' 1 ,/5' 6 &amp; G1 01</w:t>
      </w:r>
    </w:p>
    <w:p>
      <w:r>
        <w:t>7&gt;' &amp; ) ) " 7 ) &amp; )&amp; &amp;)'&amp;&amp;)7) )&amp; &amp;)' )3@%&amp;" ) '"&amp;&amp; &amp; )&amp;) 1) 92 )2 7(&amp;&amp; &amp;) ' )6&amp;)")1</w:t>
      </w:r>
    </w:p>
    <w:p>
      <w:r>
        <w:t>7 ) ) ' &amp;) ) 22 "@%&amp;"7&amp; 1</w:t>
      </w:r>
    </w:p>
    <w:p>
      <w:r>
        <w:t>&amp;'7&amp; )) 2C22) " &amp;"&amp;(&amp; ))) &amp;) &amp; &amp;) ) 2)1 2&amp; &amp;)'7 )&amp; '&amp;'&amp;)&amp; &amp;) )32 &amp;)1</w:t>
      </w:r>
    </w:p>
    <w:p>
      <w:r>
        <w:t>"&amp;&gt;"7&amp; '6 &amp;) )22929'27&amp;2&amp; ) ) 2)'7&amp;9) &amp;66&amp; ) ) 7= &amp;) L% 29&gt;1 &amp; &amp;)M) 7 &amp;&amp; " '7&amp; )(&amp; ) )@'&amp; &amp;)&amp;&amp; 3&amp;&amp;&amp; &amp;#'&amp;2&amp; 2 &amp;) 1</w:t>
      </w:r>
    </w:p>
    <w:p>
      <w:r>
        <w:t>&gt; )' )2 6&amp; " 7&amp;2&amp; ) 7&amp; (&amp;:)(&amp;7&amp; 9&amp; )229(&amp; &amp;2'&amp;&amp;) &amp; &amp;9&amp; C ")6&amp;21</w:t>
      </w:r>
    </w:p>
    <w:p>
      <w:r>
        <w:t>#0+,-# +./-0+*--/ ,-1</w:t>
      </w:r>
    </w:p>
    <w:p>
      <w:r>
        <w:t>( "&amp; &gt;' ) 8 1 2 )Q ) 9 &amp; '2)2 MD 1,51, G1 7&amp; &amp; &amp;9' &amp; ) 7&amp;2&amp; ) ) D 1J/ G1</w:t>
      </w:r>
    </w:p>
    <w:p>
      <w:r>
        <w:t>RRRRR )$%' %</w:t>
      </w:r>
    </w:p>
    <w:p>
      <w:r>
        <w:t>*+,! -. (3)&amp; 8 .) )3*--/!)&amp;444444) &amp;&amp;)P&amp; 7&amp;2&amp; &amp;) */)O *--/E ,!. 8 E &amp; "P&amp;P MP2)2 '&amp;)7&amp;2&amp; E &amp; "' )6)22 = &amp;J* &amp;( )&amp;6&amp;3 6,/8&amp;*--BDI#$,/.1,,-G' C C ) 8)"&amp;&amp;( ) &amp;6&amp; &amp;)#( &amp;36'()&amp; ) 2 &amp;&gt; )&amp; 3&amp;E 22)&amp; ) )&amp; &amp;&amp;" )&amp;)'2) &amp;6 2)@( ) &amp;9 ) )) 2 &amp;E &amp; )&amp; C &amp;3 6' ,--- ,A' ()&amp; ) )()&amp; )&amp;"=)&amp; &amp;)P &amp;A*I1 C &amp;&gt;)&amp;)) '&amp;()")222)@(')&amp;( C 8)&amp; :P()&amp;E )22&amp;" C :!"# $%&amp;'() ) &amp;&amp; "P:P&amp; 7&amp;2&amp; &amp;) 1 $&amp;9 F!1@%&gt;'&amp; '!2)(@ ;&amp;'!1%&amp;'!2)' 891</w:t>
      </w:r>
    </w:p>
    <w:p>
      <w:r>
        <w:t>#,-+,-# +./-0+*--/ )2&amp;32&amp;&amp; &amp;6F 966&amp;&gt;#8&amp; 811&amp;F</w:t>
      </w:r>
    </w:p>
    <w:p>
      <w:r>
        <w:t>1</w:t>
      </w:r>
    </w:p>
    <w:p>
      <w:r>
        <w:t>&amp; F</w:t>
      </w:r>
    </w:p>
    <w:p>
      <w:r>
        <w:t>I1@%&gt;</w:t>
      </w:r>
    </w:p>
    <w:p>
      <w:r>
        <w:t>)&amp;)6)2 C )22&amp;"= &amp;1</w:t>
      </w:r>
    </w:p>
    <w:p>
      <w:r>
        <w:t>&gt;('</w:t>
      </w:r>
    </w:p>
    <w:p>
      <w:r>
        <w:t>966&amp;&gt;F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