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https://mcp.opencaselaw.ch/entscheid/ge_gerichte_ATA_6_2007</w:t>
      </w:r>
    </w:p>
    <w:p>
      <w:r>
        <w:t>FR: GE_GERICHTE ATA/6/2007 du 9 janvier 2007</w:t>
      </w:r>
    </w:p>
    <w:p>
      <w:r>
        <w:t>IT: GE_GERICHTE ATA/6/2007 del 9 gennaio 2007</w:t>
      </w:r>
    </w:p>
    <w:p>
      <w:pPr>
        <w:pStyle w:val="Heading2"/>
      </w:pPr>
      <w:r>
        <w:t>Volltext</w:t>
      </w:r>
    </w:p>
    <w:p>
      <w:r>
        <w:t>!" #$!%!&amp;' (</w:t>
      </w:r>
    </w:p>
    <w:p>
      <w:r>
        <w:t>(% !")))))) !"#$$%&amp;'()" " *+** ,, ** * +- ,</w:t>
      </w:r>
    </w:p>
    <w:p>
      <w:r>
        <w:t>*+,-* ,./01,+//2 * 13</w:t>
      </w:r>
    </w:p>
    <w:p>
      <w:r>
        <w:t>!"$444444(15-+ "#$$$67)( $ $ $8 #$ "$ 9 $ 1: "; 15503 8 $ +//?(6+: 8" B)$ 6 $ +//?(6/. $ +1#=+//?3 :3</w:t>
      </w:r>
    </w:p>
    <w:p>
      <w:r>
        <w:t>$" D 9# . ")#= +//?( !3 444444 "A$#%8$)$ $ G+1&gt;$ ("%8$ "$ )"$ "8#$8""3 $)"*"$ ($)$ )9) """ "=) $" $)6D$A $"("%# #$$ $)$ ""3</w:t>
      </w:r>
    </w:p>
    <w:p>
      <w:r>
        <w:t>=3 J$ 6 8" 6 " "$ " $ "$ AH$(89$ 8$))" +1&gt;$ +//?(J ""9 $1?"; +//2"$+?&gt;$ +//2($1? #= #I#3 ?3</w:t>
      </w:r>
    </w:p>
    <w:p>
      <w:r>
        <w:t>:/ "; +//2( "$ " " "=) $"3 J" $ )$ AA $)# "##$ $A $" 9 "$ $( $%8$ )$ $ $ ="$"( %$ K$ $" A " $ #$"$3" A"$(!3444444)$ &gt;69 $</w:t>
      </w:r>
    </w:p>
    <w:p>
      <w:r>
        <w:t>*:,-* ,./01,+//2 #"$G("L8 "$ #$$ $)$)$ $"#$* * $ 6 7)( "L $ $ $3 " 6 % J " 6 " #( 9 D $" ( " ## A$ % # $ G $ M#$A # =$$6%$C $ F"" $ +//? " $ $ $A $" D 79 $ $"" $73J9)("$ +1&gt;$ +//?()$ )$ =" #$#6$#"68$ 3J D"%8$ 8 $ #$$##9"# 8#=$" 8=="$"A$" #$ &gt;$3</w:t>
      </w:r>
    </w:p>
    <w:p>
      <w:r>
        <w:t>J " &gt;" % !3 444444 8)$ )"" $# $ "#$"$ %"8 "$ ($)$ ")"$ "$J$3$#A$ 8@")$ AA D $" $$ $ 3</w:t>
      </w:r>
    </w:p>
    <w:p>
      <w:r>
        <w:t>A$( $ (8$ 9$ A "$ ) $$=A(8 "$ $ "$ $ "# 8D $" &gt;6 AA 6 8 9 8$ 8@ ""$ $""$=3( "$ AH$)$ "" $ $%#"$ 8)$ $ #$" %8=" #"$3 " $"(!34444448 $ = "$( $ %)"$ )$ $ "8$ +1&gt;$ +//? %8$8 )$ )"% "$J (#$9# %86++ %86"$ )$3 $$($ 8@ )$ " =$ $ ** 6 "$D**"O" 7++ 93 *, 13</w:t>
      </w:r>
    </w:p>
    <w:p>
      <w:r>
        <w:t>&gt; # $ ) &gt;$$ $" "# ( " )=C 3?2 "$P"9$ $"&gt;$$$++")#=15.1* * + /?Q 3 2: 3 1 $ 3 "$ " #$$ $) 1+ #=150?* * ?1/F3 +3 3 $"% $="$" P= $"$) $$=A# $7PD7)$ 6 PD $P"$ ("$ " "$$%$P $ %J (P $ # D$ 7A$$ &gt;$( $#$"$" $ $" P $12(%$$ 9)D$A $""##$ " (6)"$8$))" 3 ?3</w:t>
      </w:r>
    </w:p>
    <w:p>
      <w:r>
        <w:t>" A$D P $ ( $) A "$) I $ "$ $"(" ## 8 $ 6$ " $7(9)$ A ( " %" $$%$ "A$"* "$) 6 $ #$ "$#"$3(&gt;$" (""" $ $" 99) (6P$ $$)3 (" 8A$ ="$ "A$" #$ &gt;$3 7 "( A$D 6% #"$ $ (J A$ &gt; $ $" $" 87 $$")I "A$#3</w:t>
      </w:r>
    </w:p>
    <w:p>
      <w:r>
        <w:t>@"$8D#$89# " ("%8 "$ $ $ ; $ "# 8D $" &gt;6 AA 6 8 93 9( $= #$$ $A 7) %( " 8 $ :. ( "% 89 #$ "$ $" $ $ 6 8 9( 8 "$ "# D#$ 8$ @ $ ""( ( $ #$ 87)*" "#$"$3 $"$ $"()$9$ 1 &gt;)$ +//?( " 8 $ :/ $ . $ ""("$ 3</w:t>
      </w:r>
    </w:p>
    <w:p>
      <w:r>
        <w:t>&gt;$ $ $" 8 $ :/ $ . $ % 8 "$ "# $ %$ "" $ #$ "$"$ $%79"$ $( $$ $)6 #$$# $ 3 "" $ $A$#$$## 9C G1+5120"$3+F38 ($8D $""""D #8 "$="$#$68 9&gt;6 D #"# "L $ 8#" $" ""J$(8 "$ "# "$ $"# %$ =# # 97"A$D $" $ 3 "$ ( 3</w:t>
      </w:r>
    </w:p>
    <w:p>
      <w:r>
        <w:t>8$$ $9(#"# SG.//3*#$6 :")#=+//2!"$444444" $$")$ "#"=$ )$9 $"." "=+//2$ $ "#$"$ % #"$Q 1(2 &gt; Q # 6 $ +//? CG*J 1-:311/F( I I " &gt;" %$ $) " $A$ $" *) $= A( )"$ "# $7"$ =$Q##"$""$ $$%"$"( #" $A #"@) " $9 " ""# $Q$ "$ I $=A(1///1.()"$" ")"$ "$% D "$ $" P $ .+ G3 I $7 "$" " ( $)"% "## #"@ )( "$) I &gt;"$ 6 P)"$Q</w:t>
      </w:r>
    </w:p>
    <w:p>
      <w:r>
        <w:t>*-,-* ,./01,+//2 "##$% I 6!"#$$%&amp;'()" " $$%P )$ "#"=$ )$9 $" 6P"AA$A" 63 J$9 E!#")@($ (!!3@ 93 "#$=#$$ $AE $*&gt;$ E</w:t>
      </w:r>
    </w:p>
    <w:p>
      <w:r>
        <w:t>3"</w:t>
      </w:r>
    </w:p>
    <w:p>
      <w:r>
        <w:t>)$*$ E</w:t>
      </w:r>
    </w:p>
    <w:p>
      <w:r>
        <w:t>3")@</w:t>
      </w:r>
    </w:p>
    <w:p>
      <w:r>
        <w:t>"$"A"# I "##$%D $3</w:t>
      </w:r>
    </w:p>
    <w:p>
      <w:r>
        <w:t>7)(</w:t>
      </w:r>
    </w:p>
    <w:p>
      <w:r>
        <w:t>9AA$7E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