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https://mcp.opencaselaw.ch/entscheid/ge_gerichte_ATA_6_2006</w:t>
      </w:r>
    </w:p>
    <w:p>
      <w:r>
        <w:t>FR: GE_GERICHTE ATA/6/2006 du 10 janvier 2006</w:t>
      </w:r>
    </w:p>
    <w:p>
      <w:r>
        <w:t>IT: GE_GERICHTE ATA/6/2006 del 10 gennaio 2006</w:t>
      </w:r>
    </w:p>
    <w:p>
      <w:pPr>
        <w:pStyle w:val="Heading2"/>
      </w:pPr>
      <w:r>
        <w:t>Volltext</w:t>
      </w:r>
    </w:p>
    <w:p>
      <w:r>
        <w:t>!!!!!!!!!! !"!#$%# #</w:t>
      </w:r>
    </w:p>
    <w:p>
      <w:r>
        <w:t>"#$ #</w:t>
      </w:r>
    </w:p>
    <w:p>
      <w:r>
        <w:t>%#&amp;</w:t>
      </w:r>
    </w:p>
    <w:p>
      <w:r>
        <w:t>"&amp;'(" ')*+,'&amp;,,- #</w:t>
      </w:r>
    </w:p>
    <w:p>
      <w:r>
        <w:t>*.</w:t>
      </w:r>
    </w:p>
    <w:p>
      <w:r>
        <w:t>!/0000000000$1#23242$ 0000000000*56+.</w:t>
      </w:r>
    </w:p>
    <w:p>
      <w:r>
        <w:t>%2 78%$#9 2 1:#23 ;#2 7 2 2#7 ?)+.-,/#2. &amp;.</w:t>
      </w:r>
    </w:p>
    <w:p>
      <w:r>
        <w:t>1 &amp;,,?$ !/ 0000000000 2# % !#2 0000000000$ @ 12 24 # =24#3 #9 2 2$ %2$ 2 2##//:= *&gt;,,,." 2 2#/#. 5.</w:t>
      </w:r>
    </w:p>
    <w:p>
      <w:r>
        <w:t>&amp;(#%/4&amp;,,-$!/0000000000## 22# 8 24 /22 2B. # $ # 2 B2 $ 7 1 2#22# @$ 7&gt;# #2&gt;#//:=-&gt;,,,." 2 2#/#.</w:t>
      </w:r>
    </w:p>
    <w:p>
      <w:r>
        <w:t>2# @:=*&gt;,,,."$12 1%2 2#/ 3%2 1 2 42. BB $%#BB@2#2 32#@1%2 42$1# #212/2 1 /# #%2 @ 2 T 2#2. 2 7 3 @1 %2 A 22#31B @1# 2 2 H%8/ %2#42.$12 %2 /2B / #/2#/ / 218#B2H 2#/#. *,.</w:t>
      </w:r>
    </w:p>
    <w:p>
      <w:r>
        <w:t>%2 7 /2 @ #$ 12 2 22#2 &amp;*/4&amp;,,-. **.</w:t>
      </w:r>
    </w:p>
    <w:p>
      <w:r>
        <w:t>R@#2$ 37F3. #%</w:t>
      </w:r>
    </w:p>
    <w:p>
      <w:r>
        <w:t>*.</w:t>
      </w:r>
    </w:p>
    <w:p>
      <w:r>
        <w:t>F / 2 % F22 2# #/ $ # %4 L . -+ #2 &gt;#32 2#F222&amp;&amp;#%/4*5)*" " &amp;,-U .)83/ 2B712 12/2 2#% **#A *55?"2"8C83/ %2")*,.,&amp;U .+?.*</w:t>
      </w:r>
    </w:p>
    <w:p>
      <w:r>
        <w:t>")'(" ')*+,'&amp;,,- .#2#/22 2%*&amp; /4*5(-" " - *,N. &amp;.</w:t>
      </w:r>
    </w:p>
    <w:p>
      <w:r>
        <w:t>#B#// 71 2+52* $24 2 #2# 2. 1 % ,,,."%2# 2#1 2*&amp;2&amp; $ /# 2B@@12 KH3/ B24Q.</w:t>
      </w:r>
    </w:p>
    <w:p>
      <w:r>
        <w:t>. R#&gt; .*&amp;.&amp; $#// E %7%2 2/7 2 2#/#$2// #%$#@&gt;42 2 3% @2# 228F 2B2 .B#/% &gt; 2 *&amp; 2 &amp; # 2# /# 2 /3 &gt;2 2#7&gt; #2 . 2#/#&gt; #2 $72BB &gt;2/2 . #&gt;F# 7&gt;2/2 #E # #9 2/2 &gt; %. B2 2&gt;2/2 2#. 2/2 2# / 28 % 7 @ 28 #/2 2 # 24. 2 2# B228 %2 2/ # B#2 2/# . 2#/##2 / &gt; 223 # &gt;2 2#2#2 2## &gt;2/2 $ 22 B##.#22 2#/ @ #//3 / 2 &gt; 2/# $ /2 @ %/ &gt; #// &gt;3 $ 7 2 2# /#$ F 2B2$ H/ &gt;2B 2#&gt;#H./# #7 2 2#/#&gt; 2/2 .# B#2$/H2//B2H#2BL .).* N# 2/2 %2%2232 2##//#7 2</w:t>
      </w:r>
    </w:p>
    <w:p>
      <w:r>
        <w:t>"-'(" ')*+,'&amp;,,- 2#/#L!3#2B$==*55,$#..5?5U = *555.65N.</w:t>
      </w:r>
    </w:p>
    <w:p>
      <w:r>
        <w:t>4.</w:t>
      </w:r>
    </w:p>
    <w:p>
      <w:r>
        <w:t>F242#2 #2 2#24 &gt; 2*&amp;2&amp; $#&gt; 2#372&gt; 2)5 ##423 2#?,/*5**LSR&amp;*(5N #2% /E/ 4 $24/22 2BB#3/ F2 / 28 &gt;2/2 2# # /# 4 &gt; 2 )5 . B#2 2%2F 2B2&gt; @&gt; H/ % #2BL!3$35?5'5),N.</w:t>
      </w:r>
    </w:p>
    <w:p>
      <w:r>
        <w:t>. &gt;/ 2#% # 3%2 &gt; 2 "# H / 3%2 #BBI 2 $ "2$@#2@3%$ &gt;%#2@2#I #2 # /# /28 24$</w:t>
      </w:r>
    </w:p>
    <w:p>
      <w:r>
        <w:t>%/ &gt; #// &gt;3 L R: V'R</w:t>
      </w:r>
    </w:p>
    <w:p>
      <w:r>
        <w:t>$# 2 2#F3L =**6+,U**+&amp;55$#2.-N. 2# $ 2/2 # # /# 27#//3@2$ /E/$ @2BB22/ E 2 7#//&gt;3 .&gt; #@#2$ # % 2# 2/2 ##2 E @2 4.F3## 2##/# 73%2 &gt; 2 %2 @#//#&gt;22#27 %2 2/. R&gt;2 &gt;22 2 $ 2 %2 7 H 2# L =**()*,U =(5&amp;-'&amp;+N.</w:t>
      </w:r>
    </w:p>
    <w:p>
      <w:r>
        <w:t>. 24B#2@2&gt; #2 # # F#2 &gt; 2 #%#2 &gt;H/$ #B#// 7 &gt; 2 *6 $ &gt;/E 2 2#$ /3 /X%#7&gt;/22 2#.&gt; #2 # # # G 8 #2 #// # &gt;/22 2# $ 2 28 #B#/7&gt;@2 $&gt;4 2/#2B222# @$ /E/#@$2%2 7 ,,,." 2 #B#/7#2$132 1/2@2$2 732#S @12 %2 $ ## 2F2H$ 2/ #%#@ S$ 2 ,,,.".$ 12 12 2 @ 2#B2 $# 2/#2 %2# 22818.# 112 328/ 3 / 12/2 2# 5 #A &amp;,,-. @12F 2B2$%F2331 2*6 LB. #2. ) N$ %#I #2 7 1 #2 2 2/ # 2 2##// 2 @ 2#B2 . -. . 12 @#/2$1## @$ %#I712 #2 2##// 2L .+5.? N #%22##2 .12 % 22 42 2# 2 / 2 /#/ B2 .1BB2/ 2%$ %H/22%# / BB 2%/ 2@$ @ 2# .132#3/ #1221%# / 2%1 2 42 &gt; 2#@@2&gt;2/# 2% /# #7# 2 2#/#.</w:t>
      </w:r>
    </w:p>
    <w:p>
      <w:r>
        <w:t>4. 122 23$/#/ :=*&gt;,,,."/27 ,,,."2#$7 ,,,."U #2/2 :=*&gt;,,,."7!/0000000000$7 #32 2# F222$ E E # $%#2##2 /22 2B$ F# 8 # 2B2 2#$ % 24 BU //#2 ##2 22@#2#$/# 2B /#I% # 23 # ##/ 2U2#2 E #2H/2/#2 24 B$ *,,, *)U E 28 #2# # $2%#@#///#I%$#2% E F#2 7&gt;%#2U #//2@ E 7!"!#$%# # 22@&gt;7 2 &gt;2/2 2# . R23 C!/#%I$2 $!.I&lt;8$!/:2$!.&lt;2$!/#$ F3. #/24/22 2BC 3BB28"F2 F.C</w:t>
      </w:r>
    </w:p>
    <w:p>
      <w:r>
        <w:t>%2"2 C</w:t>
      </w:r>
    </w:p>
    <w:p>
      <w:r>
        <w:t>"('(" ')*+,'&amp;,,-</w:t>
      </w:r>
    </w:p>
    <w:p>
      <w:r>
        <w:t>!.##2</w:t>
      </w:r>
    </w:p>
    <w:p>
      <w:r>
        <w:t>.#%I</w:t>
      </w:r>
    </w:p>
    <w:p>
      <w:r>
        <w:t>#2#B#/ E #//2@H 2.</w:t>
      </w:r>
    </w:p>
    <w:p>
      <w:r>
        <w:t>8%$</w:t>
      </w:r>
    </w:p>
    <w:p>
      <w:r>
        <w:t>3BB28C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