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https://mcp.opencaselaw.ch/entscheid/ge_gerichte_ATA_6_2005</w:t>
      </w:r>
    </w:p>
    <w:p>
      <w:r>
        <w:t>FR: GE_GERICHTE ATA/6/2005 du 11 janvier 2005</w:t>
      </w:r>
    </w:p>
    <w:p>
      <w:r>
        <w:t>IT: GE_GERICHTE ATA/6/2005 del 11 gennaio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 !"%%%%%%%%%%</w:t>
      </w:r>
    </w:p>
    <w:p>
      <w:r>
        <w:t>&amp;</w:t>
      </w:r>
    </w:p>
    <w:p>
      <w:r>
        <w:t>'&amp;( )'&amp;*</w:t>
      </w:r>
    </w:p>
    <w:p>
      <w:r>
        <w:t>+(</w:t>
      </w:r>
    </w:p>
    <w:p>
      <w:r>
        <w:t>!"# "$%&amp;'"!((&amp;</w:t>
      </w:r>
    </w:p>
    <w:p>
      <w:r>
        <w:t>$)</w:t>
      </w:r>
    </w:p>
    <w:p>
      <w:r>
        <w:t>$#*!((&amp;+,-./.,0.+/,12-. 0. 32 -45 6 / , - ,2 2 7)888888888832 -457)88888888886922-- 1/2:-222202;88888888881/2,2 9.2..,2.)2-,/ ..222 $(?((() --222$ $&amp;%22222 $?((() ) MMMMM ,+ )</w:t>
      </w:r>
    </w:p>
    <w:p>
      <w:r>
        <w:t>, 2 $?((() .2CL0N ..21 -, H C 72 8888888888 22 1? ,-. ?.,0.+?,12-.0.)</w:t>
      </w:r>
    </w:p>
    <w:p>
      <w:r>
        <w:t>#"# "$%&amp;'"!((&amp; ;2,057)GL4+-,2+7. )GL4</w:t>
      </w:r>
    </w:p>
    <w:p>
      <w:r>
        <w:t>-29.H,,..21,:-2)</w:t>
      </w:r>
    </w:p>
    <w:p>
      <w:r>
        <w:t>4&lt;+</w:t>
      </w:r>
    </w:p>
    <w:p>
      <w:r>
        <w:t>099245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