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ATA/69/2007 vom 6. Februar 2007</w:t>
      </w:r>
    </w:p>
    <w:p>
      <w:r>
        <w:t>GE Cour de justice, 2007-02-06, DE</w:t>
      </w:r>
    </w:p>
    <w:p>
      <w:r>
        <w:rPr>
          <w:b/>
        </w:rPr>
        <w:t xml:space="preserve">Quelle: </w:t>
      </w:r>
      <w:r>
        <w:t>https://mcp.opencaselaw.ch/entscheid/ge_gerichte_ATA_69_2007</w:t>
      </w:r>
    </w:p>
    <w:p>
      <w:r>
        <w:t>FR: GE_GERICHTE ATA/69/2007 du 6 février 2007</w:t>
      </w:r>
    </w:p>
    <w:p>
      <w:r>
        <w:t>IT: GE_GERICHTE ATA/69/2007 del 6 febbraio 2007</w:t>
      </w:r>
    </w:p>
    <w:p>
      <w:pPr>
        <w:pStyle w:val="Heading2"/>
      </w:pPr>
      <w:r>
        <w:t>Volltext</w:t>
      </w:r>
    </w:p>
    <w:p>
      <w:r>
        <w:t>!""""""# !" $%"""""" !"""""" $%&amp;"""""" !"""""" $%'"""""" ! !## !$%! &amp;'( !</w:t>
      </w:r>
    </w:p>
    <w:p>
      <w:r>
        <w:t>()* ) + ,-.),+ --) / )0. ( )/ ( +</w:t>
      </w:r>
    </w:p>
    <w:p>
      <w:r>
        <w:t>)*+,-) +*./+*001 )</w:t>
      </w:r>
    </w:p>
    <w:p>
      <w:r>
        <w:t>,2</w:t>
      </w:r>
    </w:p>
    <w:p>
      <w:r>
        <w:t>$!333333'#333333,/*0$4333333'#333333 ,/,/'4!#,/-,2 *2</w:t>
      </w:r>
    </w:p>
    <w:p>
      <w:r>
        <w:t>$23333335!4!!33333367(28(!*00*' ## (4 5 9! ! !( 6 : ###2 82</w:t>
      </w:r>
    </w:p>
    <w:p>
      <w:r>
        <w:t>* (! *00-'$4 333333 # # !:; 4 !7 5 54 )?8,*2@A2 -2</w:t>
      </w:r>
    </w:p>
    <w:p>
      <w:r>
        <w:t>!!*8B*00-'554 !#( ! ) !7" 5 A !#6$433333344CD@E//1'/02): !(! !# ! !#F' !#!(# ! +*./+*001A2 6 :565!54#CDK0E0002)(#!;6@I 7 - (! *00* 6 ! ! 4!' (!4 5 44 CD8/E*,02) ! ) @,0A2 ,*2</w:t>
      </w:r>
    </w:p>
    <w:p>
      <w:r>
        <w:t>! ! 4 #4! *, 4! *001' 5 #!#!!(%!#4 +,-*@+*001A:565!4 #4!. +K.8+*001A6:5#4##:% ! ) !7" 5J! 333333 !!A2 !! #94 : !( #!4 !2@1!E!9F! ** (4%! ,/-, ) ) * 0@ P !2 - !794 ! $9 %AE4!# !4!&gt;2A2</w:t>
      </w:r>
    </w:p>
    <w:p>
      <w:r>
        <w:t>## (4A':E!###(!:4 !4) !2*2, A2</w:t>
      </w:r>
    </w:p>
    <w:p>
      <w:r>
        <w:t>4 G74 E4 !#( ! ' #9! E ( !! 6 (4 !# ! ' 7!</w:t>
      </w:r>
    </w:p>
    <w:p>
      <w:r>
        <w:t>)1+,-) +*./+*001 449:E%2E4 D,*@ ,1/A2 -2 2 ?E9 !2,2*2% A2</w:t>
      </w:r>
    </w:p>
    <w:p>
      <w:r>
        <w:t>%2 !:55(#!#:Q !! !:(49: !( !#! #!9# ! 5! 5 !2 -, %9804!,/,,)Q?*,K/A2 ! 5 D,8, ,*,?*00@ 2**@**1A</w:t>
      </w:r>
    </w:p>
    <w:p>
      <w:r>
        <w:t>5 7'5 !4 ##:5 (4!!!=!(5( !# +@8K+*00,*KB*00,A2 @2</w:t>
      </w:r>
    </w:p>
    <w:p>
      <w:r>
        <w:t>5!,/!794!EF!:,K4!,//1&gt; )</w:t>
      </w:r>
    </w:p>
    <w:p>
      <w:r>
        <w:t>*0@20-A !#(:E4#6E(#! 2 ,A2 ? J! #! !P !## 28A2</w:t>
      </w:r>
    </w:p>
    <w:p>
      <w:r>
        <w:t>!!!(#5(#*,%!*00@:!( ,.8',*=*002)R*.'-* =1@2)A' 4 !2 12 2 54# !2 ,8 2 , A2 ? !( #!4 (4 # 4 4=44 # 6 (!! % (= )?K8,280A'54#(!!#9!4449(! 5!8 #,!5!!E=(4E )?8,*2@,A2</w:t>
      </w:r>
    </w:p>
    <w:p>
      <w:r>
        <w:t>%2 = !4 5! 8 # , !( #!4 4 !44 ! 2%A !' ! ! #!:'G4 !! 5 ?5 &gt;2A2</w:t>
      </w:r>
    </w:p>
    <w:p>
      <w:r>
        <w:t>2 4#6(!!%(=' !#' ! ! : (( !4 !9 #! J4 JS &gt; ! (( 6 4A 4 6 CD,-E1/02)4CD,1E*/02) &gt;!28%2,2A2</w:t>
      </w:r>
    </w:p>
    <w:p>
      <w:r>
        <w:t>4 ## !(# 7 ,! F(! *00@ 6 CD ,1E0-02) 46CD,.E1-02) &gt;!2,2E!0@! !#94 ! 4 #4! 6 E ?+ ) ? K8,280/P !2,*2* A2</w:t>
      </w:r>
    </w:p>
    <w:p>
      <w:r>
        <w:t>%2 !2- 2 , A ! 4# (! !(! 9 !! ! 44#6!!# !4!&gt;$9 $9 !##' 2/8/+/-0A2</w:t>
      </w:r>
    </w:p>
    <w:p>
      <w:r>
        <w:t>E4 !!# !# (9!(#E) =49!(# D,,@,@K2 * !# D,,.10P,,1*//'2@A2 ! !'#J 6 D,,K -,0)-,8P ,,. 10 2 - !# D,,K-,0P DK/*@+*1A2</w:t>
      </w:r>
    </w:p>
    <w:p>
      <w:r>
        <w:t>!% D,*8*,*P D !##A2</w:t>
      </w:r>
    </w:p>
    <w:p>
      <w:r>
        <w:t>FE ((F! !',//1 28*,A2 K2</w:t>
      </w:r>
    </w:p>
    <w:p>
      <w:r>
        <w:t>!!'E4#!4CD@0E0002) !!# !4!2</w:t>
      </w:r>
    </w:p>
    <w:p>
      <w:r>
        <w:t>2 !# W2 CX +2 W?C' ! 4!' %= F! !4 !#F!!,//06*00@'874 #2'#4!*00@' !2, 2 , 6 8 !794 A' 5 5 F! 4!(5!1#, 4!#4!( 5!@!9 2</w:t>
      </w:r>
    </w:p>
    <w:p>
      <w:r>
        <w:t>%2 ? ! 5!# 4!( 5 !2*2, !794 A" 5 ! 9 !#! !#( !!:;!#!%! ! +-*-+*00@,-F*00@A2</w:t>
      </w:r>
    </w:p>
    <w:p>
      <w:r>
        <w:t>2 5! @0 # 8 !# : # !2 - !794 A2 ' G !(!! # !!%4! +-//+*00@A'!#4!4# !75 5# !#!# !2 ,,2 2 ?5!K/C ' !#!9! ! !&gt;2,A2 4##!!:%9&gt;28A2 ! 5!1!794! @ ,0208A' F! ! 6 ! ! D,,-88*2*% 288-P +-,*+*008*.4*008A ( ! ! !# &gt; D,*K,..2*2, 2,K*P D-2,-/+*000*(!*00, 2*2 2!!;#A2 #6=4!!7!!%!!5 #'!%4! +1-@+*00@-%!*00@P +18+*00@,! +K,1+*00@ */ (4%!*00@A2</w:t>
      </w:r>
    </w:p>
    <w:p>
      <w:r>
        <w:t>( : !#7' !% # +K,1+*00@ !##!# !2K. A2</w:t>
      </w:r>
    </w:p>
    <w:p>
      <w:r>
        <w:t>[[[[[ ,()+ )</w:t>
      </w:r>
    </w:p>
    <w:p>
      <w:r>
        <w:t>1 2 32!$4" F +*./+*001 +K.8+*001M +*./+*001P 52 !6 #!!(%!!!F#*1F(!',04!*,(!*001 ! D)?,.82,,0A' !#!!; ;! !# ! F! : ( &lt; !)( !% &lt;##!' ! ( !!47!! %P4#4!!!:!' 4&lt;4G !( !!9!!!4!P ;!!#!%&lt;##!',000,-' !( !( #!: = E! -* D2 !# !!; 7 !!' (:# 44 4G !(' ( ;! F 6 E(P 44: !# !!; 6 $ %! &amp;' ( $! 333333' $4$333333'$!333333'$4333333$!333333' :56 5 54 !#( ! &lt;##! ! 5 = (4 5&lt;!2 ?#9"$4(G' !#'$2GJ7!'$4C!'$2J#'$4' F92 4!%4!&lt;" 9!&lt;&lt;7!)F!"</w:t>
      </w:r>
    </w:p>
    <w:p>
      <w:r>
        <w:t>2)?9!</w:t>
      </w:r>
    </w:p>
    <w:p>
      <w:r>
        <w:t>() !#"</w:t>
      </w:r>
    </w:p>
    <w:p>
      <w:r>
        <w:t>2(G</w:t>
      </w:r>
    </w:p>
    <w:p>
      <w:r>
        <w:t>&lt;!4!!;##44:#= !2</w:t>
      </w:r>
    </w:p>
    <w:p>
      <w:r>
        <w:t>),-+,-) +*./+*001</w:t>
      </w:r>
    </w:p>
    <w:p>
      <w:r>
        <w:t>7('</w:t>
      </w:r>
    </w:p>
    <w:p>
      <w:r>
        <w:t>9!&lt;&lt;7!"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