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ATA/699/2025 vom 24. Juni 2025</w:t>
      </w:r>
    </w:p>
    <w:p>
      <w:r>
        <w:t>GE Cour de justice, 2025-06-24, FR</w:t>
      </w:r>
    </w:p>
    <w:p>
      <w:r>
        <w:rPr>
          <w:b/>
        </w:rPr>
        <w:t xml:space="preserve">Quelle: </w:t>
      </w:r>
      <w:r>
        <w:t>https://mcp.opencaselaw.ch/entscheid/ge_gerichte_ATA_699_2025</w:t>
      </w:r>
    </w:p>
    <w:p>
      <w:r>
        <w:t>FR: GE_GERICHTE ATA/699/2025 du 24 juin 2025</w:t>
      </w:r>
    </w:p>
    <w:p>
      <w:r>
        <w:t>IT: GE_GERICHTE ATA/699/2025 del 24 giugno 2025</w:t>
      </w:r>
    </w:p>
    <w:p>
      <w:pPr>
        <w:pStyle w:val="Heading2"/>
      </w:pPr>
      <w:r>
        <w:t>Erwägungen</w:t>
      </w:r>
    </w:p>
    <w:p>
      <w:r>
        <w:rPr>
          <w:b/>
        </w:rPr>
        <w:t>E. 15</w:t>
      </w:r>
    </w:p>
    <w:p>
      <w:r>
        <w:t>janvier 2020. Dès le 1er mai 2021 sa capacité de travail dans son activité de nettoyeuse est de 25% et de 75% dans une activité adaptée et dès le 1er janvier 2022, son incapacité de travail était à nouveau de 100%. « Ainsi, après calcul du degré d'invalidité et en tenant compte de son statut mixte (50%/50%), nous sommes arrivés à la conclusion que son degré d'invalidité total au 1er janvier 2021, soit à l'échéance du délai de carence d'une année, était de 51% et lui donnait droit à l'ouverture d'une demi-rente de notre assurance dès cette date. « Dès le 1er mai 2021, une amélioration de son état de santé est constatée qui lui permettrait de reprendre une activité adaptée à hauteur de 75%. Au vu de ce qui précède, un calcul de son invalidité dans la sphère professionnelle a été fait et nous sommes arrivés à 17%, ce qui nous a conduits à supprimer la rente de A______ dès le 1er août 2021. « A______ a ensuite subi une nouvelle aggravation de son état de santé au 1er janvier 2022. Avec la reprise d'invalidité, nous avons octroyé une rente d'un degré</w:t>
      </w:r>
    </w:p>
    <w:p>
      <w:r>
        <w:t>- 7/19 - A/1598/2023 de 53% à A______ dès le 1er janvier 2022, date de ladite aggravation. Il faut donc bien lire 1er janvier 2021 comme début du droit à des prestations de notre assurance sous forme de rente et le 1er janvier 2022 comme début de la deuxième aggravation de l'état de santé de notre assurée qui lui donne à nouveau un droit à des prestations sous forme de rente dès cette date ». d. Le juge délégué a fixé aux parties un délai au 17 janvier 2025 pour formuler toutes requêtes ou observations complémentaires, après quoi la cause serait gardée à juger. e. La recourante s'est déterminée le 4 décembre 2024. La prise de position de l'OCAS confirmait l'absence d'erreur de plume dans la décision d'octroi de rente, son incapacité de travail étant entière dans toute activité dès le 15 janvier 2020, quand bien même cette incapacité était redevenue partielle entre mai et décembre 2021. f. Le 16 janvier 2025, l'OCPM a indiqué ne pas avoir de requêtes ni d'observations complémentaires à formuler.</w:t>
      </w:r>
    </w:p>
    <w:p>
      <w:r>
        <w:t>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le refus de l'OCPM de renouveler l'autorisation de séjour de la recourante, ainsi que sur son renvoi de Suisse. 2.1 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 à savoir notamment s'il s'agit d'une mesure de contrainte prévue par le droit des étrangers (art. 10 al. 2 de la loi d'application de la loi fédérale sur les étrangers du 16 juin 1988 - LaLEtr - F 2 10), hypothèse non réalisée en l'espèce. 2.2 L'ALCP, entré en vigueur pour la Suisse le 1er juin 2002, est applicable aux ressortissants des pays membres de l'UE, dont fait partie l’Espagne, et de l'AELE et aux membres de leur famille, pour autant que le droit national – à savoir la loi fédérale sur les étrangers et l'intégration du 16 décembre 2005 (LEI - RS 142.20) et ses ordonnances d'exécution, en particulier l'OASA – ne soit pas plus favorable ou que l'ALCP n'en dispose pas autrement (art. 12 ALCP ; art. 2 al. 2 et 3 LEI).</w:t>
      </w:r>
    </w:p>
    <w:p>
      <w:r>
        <w:t>- 8/19 - A/1598/2023 Il se justifie par conséquent d'examiner la situation juridique de la recourante, qui possède la nationalité espagnole, sous l'angle de l'ALCP et de la LEI. 2.3 Les droits d'entrée, de séjour et d'accès à une activité économique conformément à l'ALCP, y compris le droit de demeurer sur le territoire d'une partie contractante après la fin d'une activité économique, sont réglés par l'annexe I de l'accord (art. 3, 4 et 7 let. c ALCP). 2.3.1 Selon l'art. 6 § 1 annexe I ALCP, le travailleur salarié ressortissant d'une partie contractante qui occupe un emploi, d'une durée égale ou supérieure à un an, au service d'un employeur de l'État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main-d'œuvre compétent (art. 6 § 6 annexe I ALCP). Ces périodes sont considérées comme des périodes d'emploi (art. 4 § 2 annexe I ALCP en lien avec les art. 2 al. 1 et 4 al. 2 du règlement CEE 1251/70). 2.3.2 En interprétant ces principes, le Tribunal fédéral a jugé qu'un travailleur peut perdre son statut de travailleur salarié s'il est (1) volontairement devenu chômeur, ou (2) que en raison de son comportement, il est certain qu'il n'y a aucune perspective sérieuse de retrouver un emploi dans un avenir proche, ou (3) que son comportement est constitutif d'un abus de droit, dans la mesure où il a acquis son autorisation de séjour de travailleur sur la base d'une activité professionnelle fictive ou courte dans le seul but d'obtenir des prestations d'assurance plus favorables que celles versées dans son pays d'origine ou dans un autre État contractant. Dans ce cas, les autorités peuvent révoquer ou refuser de prolonger l'autorisation de séjour, si les conditions requises pour leur délivrance ne sont plus remplies (ATF 144 II 121 consid. 3.1 in RDAF 2019 I p. 534 ; ATA/156/2020 du 11 février 2020 consid. 5b). 2.3.3 S'agissant des emplois d'insertion, le Tribunal fédéral a jugé qu'aucun motif de principe ne s'oppose à ce que des activités rémunérées proposées aux bénéficiaires de l'aide sociale dans le but de réinsertion sur le marché général de l'emploi soient réelles et effectives. Il a toutefois relevé que la notion d'activités réelles et effectives implique une appréciation au cas par cas, en fonction de toutes les circonstances d'espèce, ayant trait à la nature tant des activités concernées que de la relation de travail en cause (arrêts du Tribunal fédéral 2C_374/2018 du 15 août 2018 consid. 5.3.1 ; 2C_761/2015 du 21 avril 2016 consid. 4.5 concernant un emploi d'insertion dont le salaire mensuel s'élevait à CHF 3'000.-).</w:t>
      </w:r>
    </w:p>
    <w:p>
      <w:r>
        <w:t>- 9/19 - A/1598/2023 2.3.4 L'art. 4 § 1 annexe I ALCP consacre le droit de demeurer aux ressortissants d'une partie contractante et aux membres de leur famille après la fin de leur activité économique. Conformément à l'art. 2 § 1 let. b du règlement 1251/70, auquel l'art. 4 § 2 annexe I ALCP se réfère, le travailleur dispose d'un droit de demeurer à la suite d'une incapacité permanente de travail s'il réside d'une façon continue sur le territoire de cet État depuis plus de deux ans. Le droit de demeurer suite à une incapacité de travail suppose donc un statut antérieur de travailleur salarié. Il est de plus nécessaire que le travailleur ait renoncé à exercer son activité professionnelle en raison de cette incapacité de travail. Quiconque peut se prévaloir d'un droit de demeurer conserve les droits qu'il a acquis en tant que travailleur salarié et peut, en particulier, prétendre aux prestations d'aide sociale (ATF 144 II 121 consid. 3.2 in RDAF 2019 I p. 534). 2.3.5 Selon la jurisprudence, pour pouvoir prétendre au droit de demeurer en Suisse sur la base de l'art. 2 § 1 let. b du règlement 1251/70, il faut que l'intéressé ait séjourné sur le territoire de l'État en question depuis plus de deux ans au moment où l'incapacité de travail intervient. En revanche, cette disposition ne prévoit pas une durée déterminée d'activité (ATF 144 II 121 consid. 3.5.3). Selon la jurisprudence, il est indispensable qu'au moment où survient l'incapacité permanente de travail, le travailleur ait encore effectivement ce statut et que celui-ci ait ainsi été perdu pour cette raison (ATF 147 II 35 consid. 3.3 ; 146 II 89 consid. 3.3 ; 141 II 1 consid. 4 ; arrêts du Tribunal fédéral 2C_215/2024 du</w:t>
      </w:r>
    </w:p>
    <w:p>
      <w:r>
        <w:rPr>
          <w:b/>
        </w:rPr>
        <w:t>E. 17</w:t>
      </w:r>
    </w:p>
    <w:p>
      <w:r>
        <w:t>septembre 2024 consid. 4.3.1 ; 2C_237/2023 du 28 septembre 2023 consid. 4.2). Pour déterminer le moment où l'incapacité de travail survient, il convient de se référer aux résultats de la procédure d'octroi de la rente AI (ATF 144 II 121 consid. 3.6; 141 II 1 consid. 4.2.1; arrêt du Tribunal fédéral 2C_215/2024 précité consid. 4.3.1). En outre, il est nécessaire que le travailleur ait cessé d'être salarié en raison de son incapacité de travail ; ce n'est qu'à cette condition qu'il est justifié de maintenir ses droits en tant que travailleur au-delà de la perte de son statut de salarié (ATF 147 II 35 consid. 3.3 ; 141 II 1 consid. 4.3.2 ; arrêt du Tribunal fédéral 2C_434/2022 du 31 mai 2023 consid. 3.3). Le délai de deux ans tombe si l'incapacité de travail découle d'un accident de travail ou d'une maladie professionnelle et qu'il existe un droit à une rente d'un assureur suisse. Dans un arrêt 2C_587/2013 du 30 octobre 2014, confirmé par la suite, le Tribunal fédéral a jugé que l'autorité de la migration ne peut en principe pas se prononcer sur le statut de séjour tant qu'une situation d'incapacité de travail est en cours de clarification. En cas de doute, il est nécessaire d'attendre la décision de l'office de l'AI. L'autorité de la migration ne peut se prononcer plus tôt sur le statut de séjour que si la situation juridique paraît claire (ATF 141 II 1 = RDAF 2016 I 429). L'attente ne se justifie toutefois que si les autres conditions du droit de demeurer en Suisse sont réalisées, à savoir que l'intéressé a cessé d'occuper un emploi à la suite d'une incapacité de travail et qu'il a exercé son droit de demeurer</w:t>
      </w:r>
    </w:p>
    <w:p>
      <w:r>
        <w:t>- 10/19 - A/1598/2023 en Suisse dans le délai de deux ans prévu à l'art. 5 § 1 du règlement 1251/70 ou de la directive 75/34/CEE du Conseil européen, du 17 décembre 1974, relative au droit des ressortissants d'un État membre de demeurer sur le territoire d'un autre État membre après y avoir exercé une activité non salariée (ci-après : directive 75/34 ; ATF 144 II 121 consid. 3.2 ; 141 II 1 consid. 4.2.3). Dans un autre arrêt publié au recueil officiel, le Tribunal fédéral a précisé que le droit du travailleur migrant de demeurer en Suisse en cas d'incapacité de travail permanente fondée sur l'ALCP présupposait que la personne concernée ne puisse plus effectuer un travail que l'on peut raisonnablement exiger de lui. Si l'incapacité de travail se limite à l'activité usuelle, il n'y a pas de droit à une prolongation du séjour en Suisse (ATF 146 II 89). 2.3.6 La notion d'« incapacité de travail durable » ne doit pas être interprétée comme étant liée à un emploi. Il n'est pas question d'une telle incapacité lorsque le travailleur salarié, ensuite d'un accident du travail, ne peut certes plus exercer son ancienne activité, mais que l'on peut attendre de lui qu'il exerce une activité professionnelle alternative. Cela est fondamentalement également le cas lorsque le travailleur salarié ne peut travailler qu'à un taux réduit. Une « incapacité de travail durable » n'existe dans de tels cas de figure que lorsque la capacité de travail résiduelle ne permet plus d'exercer une activité lucrative équivalente qualitativement et quantitativement à une activité économique réelle et effective ou qu'il ne peut pas être attendu du travailleur qu'il entame une telle activité (ATF 147 II 35 consid. 4). 2.4 Selon l'art. 2 § 1 al. 2 Annexe I ALCP, les ressortissants des parties contractantes ont aussi le droit de se rendre dans une autre partie contractante ou d’y rester après la fin d’un emploi d’une durée inférieure à un an pour y chercher un emploi et y séjourner pendant un délai raisonnable, qui peut être de six mois qui leur permette de prendre connaissance des offres d’emplois correspondant à leurs qualifications professionnelles et de prendre, le cas échéant, les mesures nécessaires aux fins d’être engagés. Les chercheurs d’emploi ont le droit, sur le territoire de la partie contractante concernée, de recevoir la même assistance que celle que les bureaux d’emploi de cet État accordent à ses propres ressortissants. Ils peuvent être exclus de l’aide sociale pendant la durée de ce séjour. 2.5 Selon l’art. 24 § 1 Annexe I ALCP, une personne ressortissante d’une partie contractante n’exerçant pas d’activité économique dans l’État de résidence et qui ne bénéficie pas d’un droit de séjour en vertu d’autres dispositions de l'accord reçoit un titre de séjour d’une durée de cinq ans au moins à condition qu’elle prouve aux autorités nationales compétentes qu’elle dispose pour elle-même et les membres de sa famille de moyens financiers suffisants pour ne pas devoir faire appel à l’aide sociale pendant leur séjour (let. a) et d’une assurance-maladie couvrant l’ensemble des risques (let. b). Les moyens financiers susvisés sont considérés comme suffisants lorsqu’ils dépassent le montant en dessous duquel les nationaux, eu égard</w:t>
      </w:r>
    </w:p>
    <w:p>
      <w:r>
        <w:t>- 11/19 - A/1598/2023 à leur situation personnelle et, le cas échéant, et à celle des membres de leur famille, peuvent prétendre à des prestations d’assistance (art. 24 § 2 Annexe I ALCP). Le requérant n’exerçant pas d’activité économique et ne disposant pas de revenus suffisants pour ne pas devoir faire appel à l’aide sociale ne saurait bénéficier d’une autorisation de séjour au sens de l’art. 24 § 1 annexe I ALCP (arrêts du Tribunal fédéral 2C_567/2017 du 5 mars 2018 consid. 5.1 ; 2C_59/2017 du 4 avril 2017 consid. 6). 2.6 Selon l'art. 16 al. 2 de l'ordonnance sur l'introduction progressive de la libre circulation des personnes entre, d'une part, la Confédération suisse et, d'autre part, l'Union européenne et ses États membres, ainsi qu'entre les États membres de l'Association européenne de libre-échange du 22 mai 2002 (Ordonnance sur l'introduction de la libre circulation des personnes, OLCP – RS 142.203), les moyens financiers d’un ayant droit à une rente, ressortissant de la CE ou de l’AELE ainsi que les membres de sa famille, sont réputés suffisants s’ils dépassent le montant donnant droit à un ressortissant suisse qui en fait la demande, éventuellement aux membres de sa famille, à des prestations complémentaires au sens de la loi fédérale sur les prestations complémentaires à l’assurance-vieillesse, survivants et invalidité du 19 mars 1965 (LPC - RS 831.30). De telles prestations sont, dans le contexte particulier de l'art. 24 § 1 annexe I ALCP, considérées comme de l'aide sociale (ATF 135 II 265 consid. 3.6 ; arrêt du Tribunal fédéral 2C_534/2019 du 4 février 2020 consid. 3.2.13). Cette assimilation découle du texte de l'art. 24 § 1 let. a annexe I ALCP, tel que précisé par l'art. 16 al. 2 OLCP. Elle ne contredit pas le fait qu'en droit interne de telles prestations ne relèvent pas de la notion d'aide sociale (arrêts du Tribunal fédéral 2C_975/2022 du 20 avril 2023 consi. 7.2 ; 2C_121/2022 du 24 novembre 2022 consid. 4.1 ; 2C_205/2017 du 12 juin 2018 consid. 6.3 et les arrêts cités). Cette spécificité s'explique par le fait que des prestations complémentaires sont délivrées à toute personne séjournant en Suisse dont les besoins vitaux ne sont pas couverts (art. 2 al. 1 LPC). Si le rentier fait appel à l'aide sociale ou fait valoir le droit aux prestations complémentaires une fois l'autorisation délivrée, celle-ci peut être révoquée ou non renouvelée (art. 24 § 8 annexe I ALCP ; art. 2 ss LPC et art. 16 al. 2 OLCP ; Directives OLCP, état janvier 2022, § 6.2.3). Les conditions posées à l'art. 24 § 1 annexe I ALCP servent uniquement à éviter de grever les finances publiques de l'État d'accueil. Ce but est atteint, quelle que soit la source des moyens financiers permettant d'assurer le minimum existentiel de l'étranger communautaire et sa famille (ATF 144 II 113 consid. 4.3 ; arrêt du Tribunal fédéral 2C_243/2015 du 2 novembre 2015 consid. 3.4.2). 2.7 Selon l’art. 20 OLCP, si les conditions d'admission sans activité lucrative ne sont pas remplies au sens de l'ALCP ou au sens de la Convention instituant l'AELE, une autorisation de séjour UE/AELE peut être délivrée lorsque des motifs importants l'exigent. Il n'existe cependant pas de droit en la matière, l'autorité cantonale statuant librement, sous réserve de l'approbation du SEM (art. 29 OLCP).</w:t>
      </w:r>
    </w:p>
    <w:p>
      <w:r>
        <w:t>- 12/19 - A/1598/2023 Les autorités compétentes tiennent compte, en exerçant leur pouvoir d'appréciation, des intérêts publics, de la situation personnelle de l'étranger, ainsi que de son degré d'intégration (art. 96 al. 1 LEI). S'agissant de la notion de « motifs importants », les conditions posées à l’admission de l’existence de tels motifs au sens de l'art. 20 OLCP correspondent à celles posées à la reconnaissance d’un cas de rigueur en vertu de l'art. 30 al. 1 let. b LEI en lien avec les précisions apportées par l’art. 31 OASA (arrêt du Tribunal administratif fédéral [ci-après : TAF] F-4332/2018 du 20 août 2019 consid. 6.2 et les arrêts cités). Dès lors que l'admission des personnes sans activité lucrative dépend simplement de l’existence de moyens financiers suffisants et d’une affiliation à une caisse maladie, les cas visés par l’art. 20 OLCP et l'art. 31 OASA ne sont envisageables que dans de rares situations, notamment lorsque les moyens financiers manquent ou, dans des cas d’extrême gravité, pour les membres de la famille ne pouvant pas se prévaloir des dispositions sur le regroupement familial (par ex. frère et sœur, oncle, neveu, tante ou nièce ; directives OLCP ch. 8.5). 2.8 L'art. 31 al. 1 OASA prévoit que pour apprécier l'existence d'un cas individuel d'extrême gravité, il convient de tenir compte notamment de l'intégration du requérant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(SEM, Directives et commentaires, Domaine des étrangers, 2013 [ci-après : directives LEI] - état au 1er janvier 2025, ch. 5.6.12).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LEI, ch. 5.6). 2.9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w:t>
      </w:r>
    </w:p>
    <w:p>
      <w:r>
        <w:t>- 13/19 - A/1598/2023 maladie grave ne pouvant être traitée qu'en Suisse (arrêt du Tribunal fédéral 2A.543/2001 du 25 avril 2002 consid. 5.2). 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 2.10 Selon la jurisprudence, des motifs médicaux peuvent, selon les circonstances, conduire à la reconnaissance d'un cas de rigueur lorsque la personne concernée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(ATF 128 II 200 consid. 5.3 ; arrêt du Tribunal fédéral 2C_861/2015 du 11 février 2016 consid. 4.2 ; arrêt du TAF F-6860/2016 du 6 juillet 2018 consid. 5.2.2 ; ATA/822/2023 du 9 août 2023 consid. 3.9). 2.11 En l'espèce, la recourante réside en Suisse de façon continue depuis 2010 et remplit donc la condition du séjour en Suisse de plus de deux ans prévue par l'art. 2 § 1 let. b du règlement 1251/70. Reste à déterminer si elle remplit la seconde condition exigée par cette disposition, c'est-à-dire si elle a cessé son activité salariée en raison d'une incapacité permanente de travail. Conformément à la jurisprudence exposée ci-dessus, cette question suppose de s'interroger sur le moment à partir duquel l'intéressée a commencé à souffrir d'une incapacité permanente de travail – en se référant à la décision de l'office AI – et de se demander si elle bénéficiait alors toujours du statut de travailleur salarié au sens de de l'ALCP. La recourante a exercé une activité professionnelle en tant que nettoyeuse jusqu'au 31 janvier 2021, date de la fin de son contrat chez C______. Les activités qu'elle a déployées par la suite sont marginales – deux heures par semaine depuis le mois de juillet 2023 –, et en toute hypothèse insuffisantes à lui conférer la qualité de travailleuse. Selon la décision de l’office AI, telle qu'explicitée par l'OCAS dans son courrier du 26 novembre 2024, la recourante a eu une incapacité de travail de 100% dans toute activité dès le 15 janvier 2020 ; du 1er mai au 31 décembre 2021 sa capacité de travail dans son activité de nettoyeuse était de 25%, et de 75% dans une activité adaptée ; et, dès le 1er janvier 2022, son incapacité de travail était à nouveau de 100%, étant précisé qu'elle n'a pas perçu de rente pendant la deuxième période, soit entre mai et décembre 2021. Dans la mesure où, entre mai et décembre 2021, la recourante avait une capacité de travail de 75% dans une activité adaptée et n'avait pas droit à une rente AI, il y a</w:t>
      </w:r>
    </w:p>
    <w:p>
      <w:r>
        <w:t>- 14/19 - A/1598/2023 lieu de retenir que son incapacité de travail préalable – du 15 janvier 2020 au 30 avril 2021 – n'était pas permanente. Seule son incapacité de travail depuis le 1er janvier 2022 revêt un caractère permanent, et elle est donc intervenue après la disparition de son statut de travailleur, si bien qu'elle ne peut se voir prolonger son autorisation de séjour sur la base de l'art. 4 Annexe I ALCP en relation avec l'art. 2 § 1 let. b du règlement 1251/70. Il ne fait par ailleurs aucun doute que la recourante ne peut pas être considérée comme personne à la recherche d'un emploi, dès lors que son incapacité de travail est totale depuis le 1er janvier 2022, et que son incapacité à subvenir à ses besoins sans aide de la collectivité ne lui permet pas de bénéficier d'une autorisation de séjour en tant que ressortissante européenne sans activité lucrative. Quant à l'existence de motifs importants au sens de l'art. 20 OLCP, ils ne sont pas davantage donnés. La recourante réside certes en Suisse depuis quinze ans, soit une longue durée. Son intégration socio-culturelle en Suisse ne peut par contre pas être considérée comme exceptionnelle, car même si l'on pouvait admettre – ce qui n'est pas démontré – qu'elle parle français, la recourante ne travaille pas, émarge au budget de l'assistance publique depuis le 1er janvier 2019 et de manière durable et n'apparaît pas impliquée à un titre quelconque dans la société civile. Il n'apparaît par ailleurs pas qu'une réintégration en Espagne, pays dont elle parle la langue et où ses rentes sont exportables, serait gravement compromise – le fait que les conditions de vie y soient par hypothèse moins avantageuses qu'en Suisse ne constituant pas non plus un motif important au sens de la jurisprudence. Enfin, la recourante ne démontre aucunement qu'elle n'aurait pas accès aux soins nécessaires et adéquats en Espagne. C'est dès lors de manière conforme au droit que l'instance précédente a estimé que la recourante ne pouvait se prévaloir ni de l'ALCP ou de l'OLCP, ni d'un cas d'extrême gravité au sens de la LEI pour obtenir la prolongation de son autorisation de séjour. 3. Se pose également la question du droit au respect de la vie privée. 3.1 Sous l'angle étroit de la protection de la vie privée, l'art. 8 de la Convention de sauvegarde des droits de l’homme et des libertés fondamentales du 4 novembre 1950 (CEDH - RS 0.101) ouvre le droit à une autorisation de séjour, mais à des conditions restrictives, l'étranger devant établir l'existence de liens sociaux et professionnels spécialement intenses avec la Suisse, notablement supérieurs à ceux qui résultent d'une intégration ordinaire (ATF 130 II 281 consid. 3.2.1 ; arrêt du Tribunal fédéral 6B_255/2020 du 6 mai 2020 consid. 1.2.2). Lorsque l'étranger réside depuis plus de dix ans en Suisse, il y a lieu de partir de l'idée que les liens sociaux qu'il y a développés sont suffisamment étroits pour qu'il bénéficie d'un droit au respect de sa vie privée ; lorsque la durée de la résidence est inférieure à dix ans, mais que l'étranger fait preuve d'une forte intégration en Suisse, le refus de prolonger ou la révocation de l'autorisation de rester en Suisse peut également</w:t>
      </w:r>
    </w:p>
    <w:p>
      <w:r>
        <w:t>- 15/19 - A/1598/2023 porter atteinte au droit au respect de la vie privée (ATF 144 I 266 ; arrêt du Tribunal fédéral 2C_734/2023 du 3 mai 2023 consid. 5.3.5). Les années passées en Suisse dans l'illégalité ou au bénéfice d'une simple tolérance ne sont pas déterminantes (ATF 137 II 1 consid. 4.3 ; 134 II 10 consid. 4.3). 3.2 Récemment le Tribunal fédéral a expressément admis que la reconnaissance finale d’un droit à séjourner en Suisse issu du droit au respect de la vie privée garanti par l'art. 8 § 1 CEDH pouvait s’imposer même sans séjour légal de dix ans, à condition toutefois que le requérant atteste d’une intégration particulièrement réussie (ATF 144 I 266 consid. 3.8 et 3.9 ; arrêt du Tribunal fédéral 2C_734/2022 du 3 mai 2023 consid. 5.3). 3.3 En l'espèce, si la recourante est arrivée en Suisse légalement en 2010, elle y séjourne aujourd’hui uniquement au bénéfice de l'effet suspensif lié à ses différents recours. Quoi qu’il en soit, comme analysé au considérant précédent, on ne saurait décrire l'intégration de la recourante comme exceptionnelle ou particulièrement réussie, si bien que la prolongation de son autorisation de séjour sur la base de l'art. 8 CEDH ne peut être envisagée. 4. Reste à examiner la validité du renvoi prononcé par l’autorité intimée, dont la recourante ne prétend pas qu’il serait impossible, illicite ou inexigible. 4.1 Selon l'art. 64 al. 1 let. c LEI, toute personne étrangère dont l'autorisation est refusée, révoquée ou qui n'est pas prolongée après un séjour autorisé est renvoyée. La décision de renvoi est assortie d'un délai de départ raisonnable (art. 64 let. d al. 1 LEI). 4.2 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 4.3 L'art. 83 al. 4 LEI s'applique en premier lieu aux « réfugiées et réfugiés de la violence », soit aux personnes étrangères qui ne remplissent pas les conditions de la qualité de réfugiée ou réfugié parce qu'elles ne sont pas personnellement persécutées, mais qui fuient des situations de guerre ou de violence généralisée (Minh Son NGUYEN/Cesla AMARELLE [éd.], Code annoté de droit des migrations, volume II : loi sur les étrangers, 2017, p. 949). En revanche, les difficultés socio-économiques qui sont le lot habituel de la population locale, en particulier des pénuries de soins, de logement, d'emplois et de moyens de formation, ne suffisent pas en soi à réaliser une telle mise en danger (ATAF 2010/54</w:t>
      </w:r>
    </w:p>
    <w:p>
      <w:r>
        <w:t>- 16/19 - A/1598/2023 consid. 5.1 ; arrêt du TAF E-5092/2013 du 29 octobre 2013 consid 6.1 ; ATA/515/2016 du 14 juin 2016 consid. 6b). 4.4 S'agissant plus spécifiquement de l'exécution du renvoi des personnes en traitement médical en Suisse, celle-ci ne devient inexigible que dans la mesure où ces dernières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ne saurait en revanche être interprété comme impliquant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(ATAF 2011/50 consid. 8.3).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(arrêt du TAF F-1602/2020 du 14 février 2022 consid. 5.3.4). 4.5 Selon la jurisprudence de la Cour européenne des droits de l'homme (ci-après : CourEDH), l'exécution du renvoi ou de l'expulsion d'un malade physique ou mental est exceptionnellement susceptible de soulever une question sous l'angle de l'art. 3 CEDH si la maladie atteint un certain degré de gravité et qu'il est suffisamment établi que, en cas de renvoi vers l'État d'origine, la personne malade court un risque sérieux et concret d'être soumise à un traitement interdit par cette disposition (ACEDH N. c. Royaume-Uni du 27 mai 2008, req. n° 26565/05, § 29 ss ; arrêt du Tribunal fédéral 2D_3/2021 du 14 avril 2021 consid. 4.2). C'est notamment le cas si sa vie est en danger et que l'État vers lequel elle doit être expulsée n'offre pas de soins médicaux suffisants et qu'aucun membre de sa famille ne peut subvenir à ses besoins vitaux les plus élémentaires (ACEDH N. c. Royaume-Uni précité § 42; ATF 137 II 305 consid. 4.3 ; arrêts du Tribunal fédéral 2D_14/2018 du 13 août 2018 consid. 4.1 ; 2C_1130/2013 du 23 janvier 2015 consid. 3). Le renvoi d'un étranger malade vers un pays où les moyens de traiter sa maladie sont inférieurs à ceux disponibles dans l'État contractant reste compatible avec l'art. 3 CEDH, sauf dans des cas très exceptionnels, en présence de considérations humanitaires impérieuses (ACEDH N. c. Royaume-Uni précité, § 42 ; Emre c. Suisse du 22 mai 2008, req. n° 42034/04, § 89). 4.6 En l'espèce, sans minimiser les problèmes de santé auxquels la recourante est confrontée, ils ne sont pas d'une gravité telle qu'en l'absence de possibilités de traitement adéquat, son état de santé se dégraderait très rapidement au point de</w:t>
      </w:r>
    </w:p>
    <w:p>
      <w:r>
        <w:t>- 17/19 - A/1598/2023 conduire d'une manière certaine à la mise en danger concrète de sa vie ou à une atteinte sérieuse, durable, et notablement plus grave de son intégrité. De plus, comme déjà mentionné, on peut partir de l'idée que des possibilités de poursuivre ses traitements existent en Espagne, ce que la recourante ne met pas en cause. L'exécution du renvoi de la recourante s'avère ainsi possible, licite et raisonnablement exigible. Entièrement mal fondé, le recours sera rejeté. 5. Il ne sera pas perçu d’émolument, la recourante plaidant au bénéfice de l’assistance juridique (art. 87 al. 1 LPA cum art. 13 du règlement sur les frais, émoluments et indemnités en procédure administrative du 30 juillet 1986 - RFPA - E 5 10.03). Vu l’issue du litige, il ne sera pas alloué d’indemnité de procédure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