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ATA/699/2005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https://mcp.opencaselaw.ch/entscheid/ge_gerichte_ATA_699_2005</w:t>
      </w:r>
    </w:p>
    <w:p>
      <w:r>
        <w:t>FR: GE_GERICHTE ATA/699/2005 du 25 octobre 2005</w:t>
      </w:r>
    </w:p>
    <w:p>
      <w:r>
        <w:t>IT: GE_GERICHTE ATA/699/2005 del 25 ottobre 2005</w:t>
      </w:r>
    </w:p>
    <w:p>
      <w:pPr>
        <w:pStyle w:val="Heading2"/>
      </w:pPr>
      <w:r>
        <w:t>Volltext</w:t>
      </w:r>
    </w:p>
    <w:p>
      <w:r>
        <w:t>!"" # $ %%% $ %%&amp;'%%%(#") **+ '%%%%%% **+ '%%%%%% ,#" &amp;'%%%%% ,#" &amp;'%%%%%%</w:t>
      </w:r>
    </w:p>
    <w:p>
      <w:r>
        <w:t>-</w:t>
      </w:r>
    </w:p>
    <w:p>
      <w:r>
        <w:t>.-/</w:t>
      </w:r>
    </w:p>
    <w:p>
      <w:r>
        <w:t>( .-0</w:t>
      </w:r>
    </w:p>
    <w:p>
      <w:r>
        <w:t>1/</w:t>
      </w:r>
    </w:p>
    <w:p>
      <w:r>
        <w:t>!"#</w:t>
      </w:r>
    </w:p>
    <w:p>
      <w:r>
        <w:t>"!$!"!%%&amp;</w:t>
      </w:r>
    </w:p>
    <w:p>
      <w:r>
        <w:t>'(</w:t>
      </w:r>
    </w:p>
    <w:p>
      <w:r>
        <w:t>)*++ , (------ , ./ (------0 + ./(-----(------(------0.+(------(------1+ 234*+522+6+2#'!027$// 8+9:0;)'&amp; (</w:t>
      </w:r>
    </w:p>
    <w:p>
      <w:r>
        <w:t>20 ) , 7?=! ++2#'!266A+/ 2 #'! 1# D * )*E++ 6$F!$F$( !(</w:t>
      </w:r>
    </w:p>
    <w:p>
      <w:r>
        <w:t>$ /+ !%%=0 2+ + 62/ ?/69/0 ?6C+2/ 9/ 1+ 23 4 62/5 266;&gt;++++(</w:t>
      </w:r>
    </w:p>
    <w:p>
      <w:r>
        <w:t>6 260 D EG+/ 6 /+60+'#$F)++0DE A+6+96'#7!D++6'##!0+ 6&gt;6++( $(</w:t>
      </w:r>
    </w:p>
    <w:p>
      <w:r>
        <w:t>6++=A+!%%=062/++/6D*+) 6/+)6&gt;06+A0DEA+ D+26+6(</w:t>
      </w:r>
    </w:p>
    <w:p>
      <w:r>
        <w:t>+ 6++ ++C+ &gt;+ 6+ +E /+++,(</w:t>
      </w:r>
    </w:p>
    <w:p>
      <w:r>
        <w:t>8+;+,++066+,+6,+!' A+!%%=( =(</w:t>
      </w:r>
    </w:p>
    <w:p>
      <w:r>
        <w:t>*+ 26 2 $% A+ !%%= 6 H&gt;+ A+++0 +E /+++,0 //++ /+3 +I(</w:t>
      </w:r>
    </w:p>
    <w:p>
      <w:r>
        <w:t>062+6;//++/+3 +'A+!%%=066/++E/+++,0// EA/26026++&amp;A&gt;+!%%&amp;(</w:t>
      </w:r>
    </w:p>
    <w:p>
      <w:r>
        <w:t>$"#</w:t>
      </w:r>
    </w:p>
    <w:p>
      <w:r>
        <w:t>"!$!"!%%&amp;</w:t>
      </w:r>
    </w:p>
    <w:p>
      <w:r>
        <w:t>22+662&gt;+2J29+0+)6+ 2 2+E E0 + /0 2 6 +6 9 /A+6 @ &gt;9 @ E+6( &gt;+ 626 // +/22266E+9K;/C)+69+ 02,+0&gt;+C+6C+2/+/2(+ +2&gt;+2 JD26D+/26+0+;&gt;++&gt;++6+26 +/6+CEA+(</w:t>
      </w:r>
    </w:p>
    <w:p>
      <w:r>
        <w:t>*+*++2&gt;+&gt;+E, )99+;6/+D++6;)&gt;( &amp;(</w:t>
      </w:r>
    </w:p>
    <w:p>
      <w:r>
        <w:t>62/)6/+6 2+C62/&gt;+;26&gt;@9+( ,+0 2+2++)6+266( F(</w:t>
      </w:r>
    </w:p>
    <w:p>
      <w:r>
        <w:t>/ +E /+++,0 *+ ,+ + /E+9/0/2++)*++,(------) 2026+++6&gt;B )2( +0+ &gt;6CE/E2&gt;++0+6@9+0 E++ + 22 &gt; )+&gt;+6 9+( )9++ 2++ 2 #'&amp;0 6&gt;9)2+E+,J( ++++9+&gt;21E A+D+5()EA+0290&gt; 2#'! (</w:t>
      </w:r>
    </w:p>
    <w:p>
      <w:r>
        <w:t>EG+/6$F$2+*E+/23/ 262/6++&gt;(+6$F!+ * )*E++( *+ D2+C6 C)+ 22+ ; /30 ,++3 +6 22+66( ): 6++ 20 &gt; 26/ .8(*)6+2*E+6+*E+E(A96696 2C&gt;6+/23//2+/6++&gt;(</w:t>
      </w:r>
    </w:p>
    <w:p>
      <w:r>
        <w:t>="#</w:t>
      </w:r>
    </w:p>
    <w:p>
      <w:r>
        <w:t>"!$!"!%%&amp;</w:t>
      </w:r>
    </w:p>
    <w:p>
      <w:r>
        <w:t>8)9+ 2 &gt;++0 A9 6696 ,+ + +&gt;4</w:t>
      </w:r>
    </w:p>
    <w:p>
      <w:r>
        <w:t>2 EA+62/ /)3&gt;/22+66*++0,+090 /6+D+0/+/+ 9(89 E0,20&gt;EG+/99*M0 &gt; C ++9 2+ /+0 &gt;+0 ( 62M&gt;6*+(</w:t>
      </w:r>
    </w:p>
    <w:p>
      <w:r>
        <w:t>82 9*9(</w:t>
      </w:r>
    </w:p>
    <w:p>
      <w:r>
        <w:t>2 #'&amp; ,,6 ; 62M E( 2 /+ )&gt; /+ /+0 /+ /+ A+ 23 /++(2/23/262/6+*9( 99(8M6&gt;+ (</w:t>
      </w:r>
    </w:p>
    <w:p>
      <w:r>
        <w:t>8E++ 0*++/+,+6+ +++ /6 ; 9 +6 + ++9+0 +&gt;C )69+6+/&gt;2&gt;++( 7(</w:t>
      </w:r>
    </w:p>
    <w:p>
      <w:r>
        <w:t>/+E/+++,062/26+669+/ @ 2 &gt;++4 2 #'&amp;0 + +3/ @ 9+N 2 #'= 2+2+@E+,J2 22/+++0&gt; 2+@&gt;( #(</w:t>
      </w:r>
    </w:p>
    <w:p>
      <w:r>
        <w:t>E&gt;+!7A+!%%&amp;062/2+6;D+9 22+C++696+962#'!(</w:t>
      </w:r>
    </w:p>
    <w:p>
      <w:r>
        <w:t>8)9++0/E+ +262&gt;++ +2++2)69+6)+69+6( '%(</w:t>
      </w:r>
    </w:p>
    <w:p>
      <w:r>
        <w:t>/+E/+++,062/A+,+6 66/+&gt;4 • 2 + +6</w:t>
      </w:r>
    </w:p>
    <w:p>
      <w:r>
        <w:t>'#F= 1=F?# ;)+ '!2/E'#7&amp;1 &amp;'%50*+ 66:(</w:t>
      </w:r>
    </w:p>
    <w:p>
      <w:r>
        <w:t>1 '(</w:t>
      </w:r>
    </w:p>
    <w:p>
      <w:r>
        <w:t>A6 /2 + &gt; A+++ /260 &gt;E1(&amp;F +?9++A+++!!&gt;/E'#='</w:t>
      </w:r>
    </w:p>
    <w:p>
      <w:r>
        <w:t>!%&amp;N(F$('+(F=(! 5( !(</w:t>
      </w:r>
    </w:p>
    <w:p>
      <w:r>
        <w:t>++92EA)6/++)6&gt;+)E A+6+962#'! )EA+D+ 6+962#'!( $( (</w:t>
      </w:r>
    </w:p>
    <w:p>
      <w:r>
        <w:t>22++ )+ 'F + ,66 ?/69/ ++!!A+# ;9+ )22&gt;++/2:( &gt;+J/+C2+E +E +0 , 6+ ; )D2++ 9+ 1('F 5(</w:t>
      </w:r>
    </w:p>
    <w:p>
      <w:r>
        <w:t>E( 8 )+ != 0 ++ 2&gt; J 6+&gt;6 * @ ; EG+ 2 &gt; + ++ 2 *9/),,++)+/2++++ +/262++C)+6J2626):22( )+! /+,++ C+ 6 &gt;+9 '2/E !%%%0 ,+ * E ++ 26+6 1B(. O 8 BB 0 H @ 9+I + 6 + +0!%%'02(=75(</w:t>
      </w:r>
    </w:p>
    <w:p>
      <w:r>
        <w:t>F"#</w:t>
      </w:r>
    </w:p>
    <w:p>
      <w:r>
        <w:t>"!$!"!%%&amp;</w:t>
      </w:r>
    </w:p>
    <w:p>
      <w:r>
        <w:t>)230+++9+&gt;;2/6+ A+9)+2022+66*++0626+6C) )D)D2,++6;)D2++()+C EG+/ ++9+D 2 + ++ )/2/ +/26 @ 9+( /+,0 + 2&gt; 2 E66,++)69+)+! '=&gt;+'#77N &amp;%&amp;5(/2&gt;J62 62/C)6)+0)++) * ) 2 ,/ D 2+2+ 26 +0 39/ C)26&gt;+ ++6+&gt;6 22+++2++ 6969/+1('$%5(J&gt;E0/+ ,/+60C+/2+22+/++++9+0+ 2 ++ +&gt;0 22++ 2++2 22++6 E ,+ 1 "&amp;&amp;'"!%%&amp; 'F K !%%&amp; 6,6+6N B'''E!!'+(FA+2+654</w:t>
      </w:r>
    </w:p>
    <w:p>
      <w:r>
        <w:t>( )+J++962E1 B'% 2&gt;+66+6&gt; + &gt;+9 // 6++ 1 B '%= E $%=N ( !&amp;K'##!5(</w:t>
      </w:r>
    </w:p>
    <w:p>
      <w:r>
        <w:t>( 6+2+2)J662+)D6+ &gt;D++9+D1 B'% + 66 *@ )/++6 6 Q 2 2/0 +,/+0 /2/ Q D2+&gt;0 ++ C) + +6 2 2++2 E ,+ 1( R 0 6+ + /+++,0 =3/ 6(0 '##'0 S &amp;%#0 2('%7N (!$,6&gt;+'##$,+/62 B2E+6!'6/E '##$N B'' 2&gt;+6666 2)+6),TC++++&gt;)+++) ++;,+2+2++961 B'#7!2(=&amp;%N (!$,6&gt;+'##$5( &amp;( (</w:t>
      </w:r>
    </w:p>
    <w:p>
      <w:r>
        <w:t>)230*++22+6+2#'!D C+ 266 D + ++9+( 2E 2 ++2/2/(</w:t>
      </w:r>
    </w:p>
    <w:p>
      <w:r>
        <w:t>6'#7! +26'##!C*++)+TCC 2/++62E+C(62/+&gt;3 C)++,+0+!%%=(</w:t>
      </w:r>
    </w:p>
    <w:p>
      <w:r>
        <w:t>( 62/ 6+ + ) )6&gt;+ + )/2/ ) 2 +/26 @ 9+ 2 ++(2+26+6C)//E*++)D 2,++&gt;)9+( F(</w:t>
      </w:r>
    </w:p>
    <w:p>
      <w:r>
        <w:t>60+&gt;+)D/++//2+E&gt;)+6J 2E+2++222++6(</w:t>
      </w:r>
    </w:p>
    <w:p>
      <w:r>
        <w:t>( 8)9+ )+6J 2E+ 2 @ 9+0 + )/2 /+,/ +0 2+&gt;60 *++ ; /++ @ +C+):2+61 J+E,66' (7$"'##$ !'6/E'##$0+(!EN "=$$"!%%&amp;!'A+!%%&amp;N "$F$"!%%&amp; !=/+!%%&amp;5(</w:t>
      </w:r>
    </w:p>
    <w:p>
      <w:r>
        <w:t>E( 6/++ ) + +E ) 2++2 2 + 2++2 22++6 1 J +E ,66 '(F! C)399660 +6+6*@;EG+,/;),,+ @&gt;+,//+,66)/69/++ +&gt;J6/+1(U BB "(O</w:t>
      </w:r>
    </w:p>
    <w:p>
      <w:r>
        <w:t>0 /69/ ++0+D22++0!%%'029=!F+&gt;5(</w:t>
      </w:r>
    </w:p>
    <w:p>
      <w:r>
        <w:t>)230/&gt;+962;+E&gt;+6)&gt;+2 C//++++&gt;)+/2+C+2+/+D+6J 2+&gt;6*++( C 2++2 )69+6 +6 )+ 7 ++,66,66++'7&gt;+'###1( 8'%'50 ,+&gt;+C)62&gt;++0+6@9+0) 2/2+E&gt; +(</w:t>
      </w:r>
    </w:p>
    <w:p>
      <w:r>
        <w:t>)+22++ , 22++ + 2++ )+E 2++2 2 ; )/++6 + )J +6 2 + +69/( D2+/0A+269;39V 6++ ,/ ; + )22 ; 2+C +69 C )+6 /+, )++ + ) /+3 966 1 J +E ,66' (#"!%%&amp;=K!%%&amp;J+65(</w:t>
      </w:r>
    </w:p>
    <w:p>
      <w:r>
        <w:t>7"#</w:t>
      </w:r>
    </w:p>
    <w:p>
      <w:r>
        <w:t>"!$!"!%%&amp;</w:t>
      </w:r>
    </w:p>
    <w:p>
      <w:r>
        <w:t>)230+9/,+262/0+6C ++ 6+96 2 #'&amp; /'# +9+,667E'# 2 2 +6( 7(</w:t>
      </w:r>
    </w:p>
    <w:p>
      <w:r>
        <w:t>&gt; C+ 2630 ) 6/++ )6&gt;+ D EA+D+&gt;2#'!+J ,+/6( 6+ $% A // ; + 3 )6 , 26J(</w:t>
      </w:r>
    </w:p>
    <w:p>
      <w:r>
        <w:t>A6( )+ ++90 6// WB')%%%( /+;*9C+/E1(7 E+A6!=A&gt;+!%%&amp;2)*++,(------ , (------ 6++ 62/ ?/69/0 ?6C+2/9/=A+!%%=N *$,) AN /;*9*+(------0+./(------(------0.+ (------(------06//26WB')%%%( N</w:t>
      </w:r>
    </w:p>
    <w:p>
      <w:r>
        <w:t>#"#</w:t>
      </w:r>
    </w:p>
    <w:p>
      <w:r>
        <w:t>"!$!"!%%&amp;</w:t>
      </w:r>
    </w:p>
    <w:p>
      <w:r>
        <w:t>+ C0 ,/6/ D + # + ,66 ?9++ A+++026J2J2602&gt;++/+++,0 A 3 +,++0 2 &gt; +E ,66N /6/+ +++C+0/+,/:2&gt;2+9 /+N++J6+D/2+/+ +E ,660 '%%% '=N 26 J 2+3 2+ 0+&gt;C6///:2&gt;0+&gt;JA+;?&gt;+N //+C26J;)*++,(------;)*++,(------0 + 2 ; .+ (------0 62/ ?/69/0 ?6C+2/9/++C);),,+,666&gt;22/++( 8+694.(:*3026+0./&gt;:0W+0.(*6+0A90.(0 A9226( /+E/+++,4 6+ A+4</w:t>
      </w:r>
    </w:p>
    <w:p>
      <w:r>
        <w:t>(Y,,+++</w:t>
      </w:r>
    </w:p>
    <w:p>
      <w:r>
        <w:t>26+4</w:t>
      </w:r>
    </w:p>
    <w:p>
      <w:r>
        <w:t>B(:*3</w:t>
      </w:r>
    </w:p>
    <w:p>
      <w:r>
        <w:t>2+,/J66//+C6D2+(</w:t>
      </w:r>
    </w:p>
    <w:p>
      <w:r>
        <w:t>3&gt;0</w:t>
      </w:r>
    </w:p>
    <w:p>
      <w:r>
        <w:t>9,,+34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