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ATA/697/2023 vom 27. Juni 2023</w:t>
      </w:r>
    </w:p>
    <w:p>
      <w:r>
        <w:t>GE Cour de justice, 2023-06-27, FR</w:t>
      </w:r>
    </w:p>
    <w:p>
      <w:r>
        <w:rPr>
          <w:b/>
        </w:rPr>
        <w:t xml:space="preserve">Quelle: </w:t>
      </w:r>
      <w:r>
        <w:t>https://mcp.opencaselaw.ch/entscheid/ge_gerichte_ATA_697_2023</w:t>
      </w:r>
    </w:p>
    <w:p>
      <w:r>
        <w:t>FR: GE_GERICHTE ATA/697/2023 du 27 juin 2023</w:t>
      </w:r>
    </w:p>
    <w:p>
      <w:r>
        <w:t>IT: GE_GERICHTE ATA/697/2023 del 27 giugno 2023</w:t>
      </w:r>
    </w:p>
    <w:p>
      <w:pPr>
        <w:pStyle w:val="Heading2"/>
      </w:pPr>
      <w:r>
        <w:t>Erwägungen</w:t>
      </w:r>
    </w:p>
    <w:p>
      <w:r>
        <w:rPr>
          <w:b/>
        </w:rPr>
        <w:t>E. 6</w:t>
      </w:r>
    </w:p>
    <w:p>
      <w:r>
        <w:t>Reste à examiner la question de leur renvoi.</w:t>
      </w:r>
    </w:p>
    <w:p>
      <w:r>
        <w:rPr>
          <w:b/>
        </w:rPr>
        <w:t>E. 6.1</w:t>
      </w:r>
    </w:p>
    <w:p>
      <w:r>
        <w:t>Selon l'art. 64 al. 1 let. c LEI, toute personne étrangère dont l'autorisation est refusée, révoquée ou qui n'est pas prolongée après un séjour autorisé est renvoyée.</w:t>
      </w:r>
    </w:p>
    <w:p>
      <w:r>
        <w:t>- 18/21 - A/289/2022 La décision de renvoi est assortie d'un délai de départ raisonnable (art. 64 let. d al. 1 LEI).</w:t>
      </w:r>
    </w:p>
    <w:p>
      <w:r>
        <w:rPr>
          <w:b/>
        </w:rPr>
        <w:t>E. 6.2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6.3</w:t>
      </w:r>
    </w:p>
    <w:p>
      <w:r>
        <w:t>En l'espèce, dès lors qu'il a, à juste titre, refusé l’octroi d’une autorisation de séjour aux recourants, l'intimé devait prononcer leur renvoi. Les arguments que les recourants soulèvent quant à leurs difficultés de réintégration ont déjà été examinés supra, et ils n’invoquent aucun élément permettant de retenir que leur renvoi ne serait pas possible, licite ou ne pourrait raisonnablement être exigé ; de tels éléments ne ressortent pas non plus du dossier. Mal fondé, le recours sera rejeté.</w:t>
      </w:r>
    </w:p>
    <w:p>
      <w:r>
        <w:rPr>
          <w:b/>
        </w:rPr>
        <w:t>E. 7</w:t>
      </w:r>
    </w:p>
    <w:p>
      <w:r>
        <w:t>Vu l'issue du litige, un émolument de CHF 400.- sera mis à la charge solidaire des recourants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