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ATA/697/2005 vom 25. Oktober 2005</w:t>
      </w:r>
    </w:p>
    <w:p>
      <w:r>
        <w:t>GE Cour de justice, 2005-10-25, DE</w:t>
      </w:r>
    </w:p>
    <w:p>
      <w:r>
        <w:rPr>
          <w:b/>
        </w:rPr>
        <w:t xml:space="preserve">Quelle: </w:t>
      </w:r>
      <w:r>
        <w:t>https://mcp.opencaselaw.ch/entscheid/ge_gerichte_ATA_697_2005</w:t>
      </w:r>
    </w:p>
    <w:p>
      <w:r>
        <w:t>FR: GE_GERICHTE ATA/697/2005 du 25 octobre 2005</w:t>
      </w:r>
    </w:p>
    <w:p>
      <w:r>
        <w:t>IT: GE_GERICHTE ATA/697/2005 del 25 ottobre 2005</w:t>
      </w:r>
    </w:p>
    <w:p>
      <w:pPr>
        <w:pStyle w:val="Heading2"/>
      </w:pPr>
      <w:r>
        <w:t>Regeste</w:t>
      </w:r>
    </w:p>
    <w:p>
      <w:r>
        <w:t>Résumé: Rappel des principes en matière de fardeau de la preuve régissant la taxation. In casu, au regard des indices concluants et de l'absence de preuve ou d'indice soutenant son point de vue, le contribuable a échoué à remettre en cause de façon crédible le point de vue de l'administration. Procédure de rappel d'impôt (bordereau rectificatif) portant sur une reprise de montants versés dans le cadre d'une participation à une opération de promotion immobilière. Détermination du domicile fiscal suisse du contribuable en l'absence de preuve du domicile étranger allégué. Reformatio in pejus compte tenu d'un montant que le contribuable a reconnu avoir reçu en cours de procédure. Confirmation d'une amende correspondant au montant de l'impôt éludé pour avoir intentionnellement caché à l'administration fiscale les différentes participations reçues dans le cadre de l'opération de promotion immobilière dans le canton de Genève.</w:t>
      </w:r>
    </w:p>
    <w:p>
      <w:pPr>
        <w:pStyle w:val="Heading2"/>
      </w:pPr>
      <w:r>
        <w:t>Volltext</w:t>
      </w:r>
    </w:p>
    <w:p>
      <w:r>
        <w:t>!"# $%&amp;&amp;&amp;&amp;&amp;&amp;&amp;&amp;&amp; !!"#$% &amp;'( ( '(</w:t>
      </w:r>
    </w:p>
    <w:p>
      <w:r>
        <w:t>('()))'() *)+ ,-</w:t>
      </w:r>
    </w:p>
    <w:p>
      <w:r>
        <w:t>( ')'()</w:t>
      </w:r>
    </w:p>
    <w:p>
      <w:r>
        <w:t>)*+*,) +-./*+*00. )</w:t>
      </w:r>
    </w:p>
    <w:p>
      <w:r>
        <w:t>-1 !("21333333333 4 "$"5"$" 6"$7 (5' 8" 9:" (" "6 "" 9 "333;5'&amp;9"8( ":(( "$($$ "(1 .1</w:t>
      </w:r>
    </w:p>
    <w:p>
      <w:r>
        <w:t>!1 21333333333 (" "( "" : (&amp; $"-?@A&amp;$ "( 9:"B " ($""""-?@-1 &amp; "' %(6 :"$7 &gt;'(" " ( (4( ; C"#1 (9:$"" "(8" (D")5E: FG"" &amp;: 8" ; H"#("1(&amp;(("(8"$9:"B " "$(8"$ ' :&gt;9:" " ($"""; (1</w:t>
      </w:r>
    </w:p>
    <w:p>
      <w:r>
        <w:t>8"&amp; (9:" " ; ( '( &amp; !1 21333333333 "" " $ "( (C"#1 A1</w:t>
      </w:r>
    </w:p>
    <w:p>
      <w:r>
        <w:t>?'"-??/&amp;: F( "8";!121333333333%( "8" "8 -??,&amp; $( 2F -@I//?&amp;*0&amp; 8( "$(% 2F-I?J.I/*-1)1 8( ;:6" "(" $ "(1 ,1</w:t>
      </w:r>
    </w:p>
    <w:p>
      <w:r>
        <w:t>-*$%-??@&amp;: F$"( "%%%( 6 "((:-??@&amp;$( 2F-@I00A&amp;*,&amp; 8( "$(% 2F *I-..I*/-1)1 %( &gt;$ ' 8"" "81 /1</w:t>
      </w:r>
    </w:p>
    <w:p>
      <w:r>
        <w:t>("**('$%-???&amp;: F'"!121333333333&amp;;( C"#&amp; :(' : ( '"8" "( : "...("( "% "(%"9-A$%-JJ@D ).0,G ( 6"8"6-??,;-??@""'$ 1 @1</w:t>
      </w:r>
    </w:p>
    <w:p>
      <w:r>
        <w:t>!121333333333 "8(" ( ""( "( ( "' "$ ($( "("$$(%""5($$ " "&amp; ($$""( (# "" 9 8( ( "' "&amp; " $%($ " L "8B($"1</w:t>
      </w:r>
    </w:p>
    <w:p>
      <w:r>
        <w:t>).+*,) +-./*+*00. J1</w:t>
      </w:r>
    </w:p>
    <w:p>
      <w:r>
        <w:t>:B M(&amp;: F( "%%(" /4'"*0001 ?1</w:t>
      </w:r>
    </w:p>
    <w:p>
      <w:r>
        <w:t>J8'"*000(("&amp;!1213333333338" '" ("($ :6(" "(-??@ -??J($( "( "$$(%""5 "( &gt;($( "( "" : $%($ $( !1N13333333 ;" L 9" " ($ L 2F*/0I0001)&amp;"!1N13333333-??-;" 5 (("&amp;$ $(B8(("' " "6&amp;,&amp;@,O1 -A1</w:t>
      </w:r>
    </w:p>
    <w:p>
      <w:r>
        <w:t>" &amp;!121333333333 (#&amp;:" $""("" &amp; "8("&amp;($$2F//AI?-J1)-??*;*00*1 -,1</w:t>
      </w:r>
    </w:p>
    <w:p>
      <w:r>
        <w:t>: F8"6'"$(%2F..*I--J1)(:6"8" -??, 2F-AI?0.1)(:6"8"-??@1: F:(; "8" "(8( "$(%1 -/1</w:t>
      </w:r>
    </w:p>
    <w:p>
      <w:r>
        <w:t>: F" $"( "%%.%(6(" E ) %( "8" "8 ( : 8" -??, ( " ; $ :"$7 2F -0AI/*A&amp;@,&amp; &gt;$ " L ($( 2F-?I*-A&amp;*,P</w:t>
      </w:r>
    </w:p>
    <w:p>
      <w:r>
        <w:t>)A+*,) +-./*+*00. ) %( "8" "8 ( : 8" -??@ ( " ; $ :"$7 2FAI,/?&amp;J0&amp;&gt;$ " L ( $( 2FA/*&amp;0,P ) %(:$2F-0?I*-.1)1 -@1</w:t>
      </w:r>
    </w:p>
    <w:p>
      <w:r>
        <w:t>-.$%*000&amp;!121333333333'$ "(; :( .%(6" 1</w:t>
      </w:r>
    </w:p>
    <w:p>
      <w:r>
        <w:t>( "$ ;9( " : F&amp; ("&gt;$ $ " '" 8("1 : " " ( ($( "( " 13333333 N '" "8($ : F :" " "" ($( "('" !121333333333:B8"&gt;" 1</w:t>
      </w:r>
    </w:p>
    <w:p>
      <w:r>
        <w:t>" 4(" ($ ($( "( " 9:" :'" 1 " 9 ($""" ( C"# 4 "8M("$" (5'&amp;!121333333333 " Q$( 1</w:t>
      </w:r>
    </w:p>
    <w:p>
      <w:r>
        <w:t>$ $" " "($ '(" " " 5 ( 9 ($ (" (" ($( "( $ ** ('$% -???1 :5 ($ ("(: F&amp;!121333333333:"" ($$ "" " ($( "($"($$() "" ;9"!1 13333333 '" ' %8" " ' 1 &amp; $( " (" ($$ ' '" ( 8"&gt; 9 "(8"(1</w:t>
      </w:r>
    </w:p>
    <w:p>
      <w:r>
        <w:t>; :$&amp; " ( $ 4 "8" 8" 9 !1 21333333333:'" 8("($ 9" 9($$M :'" 1 -?1</w:t>
      </w:r>
    </w:p>
    <w:p>
      <w:r>
        <w:t>*/ '" *00-&amp; !1 21333333333 ( 6 ( ) ' ($$""( ( ( $ "5 :"$7 D")5E G1 $"(%(6 "8" "8-??, -??@&amp; (""($9""'" "8"&gt;1</w:t>
      </w:r>
    </w:p>
    <w:p>
      <w:r>
        <w:t>),+*,) +-./*+*00. 1 :'" "";($( "( '(" ; '(" !!1 13333333 N133333331 : F ('" "8"&gt;"8L ( :( "(1</w:t>
      </w:r>
    </w:p>
    <w:p>
      <w:r>
        <w:t>!1N13333333"'" (8"$ -?4"-?J?&amp;9" ; $: F&amp;"&amp;D!1N13333333G'" ; "5'("B $( " D2F..*I-JJ1) 2F-AI?0.1)G1 ""&amp;"$(" 4" -???&amp; $("&amp; : F ("" :6" (' "( L 1 : F ('" &amp; ( &amp; " 8" &gt;"8 '(" $ (" "( !1 N13333333 ) ")$L$ :B M 9: $(" :( (% -??? R : F '" ("( ($ $( !1N133333331</w:t>
      </w:r>
    </w:p>
    <w:p>
      <w:r>
        <w:t>(" ;: "("8"1 %1 N:&gt;" :$&amp; " '" 9 ( " "( 8 8" :'" %"; "8 "((" 15(9:":&gt;"" :L 88 ; " (&amp; &gt; ; ( ($"" #( (&amp; " : " 4 ";5'18" "($ $%($ L $( M&amp; :"$( " ' "( $%($ " ( ";("1</w:t>
      </w:r>
    </w:p>
    <w:p>
      <w:r>
        <w:t>")$L$ 9 ( $ " '" &gt;" ' ""&gt; 5 $"5$: F1 $ &amp;: F"(" 4; ( $ " %"" "( !!1 N13333333 133333331"&amp;8" 9L $( " ;-?J? '" 88 ; 6 ( ; '(" !!1 13333333 N13333333 R ( : '"</w:t>
      </w:r>
    </w:p>
    <w:p>
      <w:r>
        <w:t>)/+*,) +-./*+*00. ($$" ($ R : " ; 8"" $ "51</w:t>
      </w:r>
    </w:p>
    <w:p>
      <w:r>
        <w:t>"8"&gt;"8;(:$2F-00I0001)( '("&amp;"--(Q *000&amp;(($ 9:" " : " ( (" $(" 9" '" "'"&amp; " $"8 $ 6"81('" L ((%:" "(!1N133333331 &amp; " ( '(" " 8" &gt;"8 : ($( $ &amp; " L 9:($( $ &gt;"&gt;$"8 "81</w:t>
      </w:r>
    </w:p>
    <w:p>
      <w:r>
        <w:t>(" ;: "(%(:$1 *01</w:t>
      </w:r>
    </w:p>
    <w:p>
      <w:r>
        <w:t>-- $%*00-&amp;: F((1 1 N % "" "( 8(" !1 21333333333&amp; %( "8 ; : -??, 8"6 :"$7 Q ( 5' ; 2F -@I//?&amp;*0 %(( :-??@ 8"6 :"$7 Q;2F -@I00A&amp;*,"'" ( "8"A'"-??/ "'$ -0$% -??@1(( &amp;6%(6 " 8(1</w:t>
      </w:r>
    </w:p>
    <w:p>
      <w:r>
        <w:t>: ( '"8" "(&amp; " " 9 !1 21333333333'" "";($( "("$$(%""5 " 9:" '" " ($( "( "$$(%""5 $ #59$ "(" 1"&amp;!1 N13333333 '" ""9 -? 4" -??? ; : F&amp; 9 !1 21333333333'" "";($( "("$$(%""5'"9" () "" "( 9:; " "'" M-??A -??/&amp; "'$ 2F..*I--J1) 2F-AIJ0*1)1 !C13333333;!113333333&amp; J 4" -??A&amp; (8"$ $" '$ 8" 8' (</w:t>
      </w:r>
    </w:p>
    <w:p>
      <w:r>
        <w:t>)@+*,) +-./*+*00. " &amp;$ "(" 6$ ($!1213333333338' ($( "( "$$(%""51 $ &amp; !121333333333 ( " '("M($$2F..*I--J1)-??A1</w:t>
      </w:r>
    </w:p>
    <w:p>
      <w:r>
        <w:t>:&gt;$ "( !1 21333333333&amp; 9" (" " ; 9 $( () :'" $%($ L 9:" '" (-?J?;!!1N13333333 13333333&amp;: " ('" 1N" '" &amp;$%($ " (%" ")$L$; '("!1N13333333 (!1133333339": " " " ( 1 !1 13333333 "( ($( "( " :$ "8"&gt;&amp; !1 21333333333&amp; "8 $"" "$$(%""&amp; '" "%$ ( "" "( ; ($( "( "$$(%""5 " :&gt; "( : F1 " Q '(" $( 2F -/0I0001)$%($ (L $"$( '" (!1133333331:(M1 *.1</w:t>
      </w:r>
    </w:p>
    <w:p>
      <w:r>
        <w:t>-. $% *00*&amp; &amp; ('&amp; " !1 21333333333 ( (% " (" (' "( 9 !!1 13333333 N13333333"'" ( (BL 2F*/0I0001)D"G1</w:t>
      </w:r>
    </w:p>
    <w:p>
      <w:r>
        <w:t>)J+*,) +-./*+*00.</w:t>
      </w:r>
    </w:p>
    <w:p>
      <w:r>
        <w:t>("" 88 ($$ "88" !!1 13333333 N13333333 ; ")$L$ -J $% -??? ' 9: 8("" ""(9 6:" L &amp;"$ 6)" ; :$( "$ L 1</w:t>
      </w:r>
    </w:p>
    <w:p>
      <w:r>
        <w:t>$" (4 "8" "888 "$ " L "" 9: $%($ L ($ 8" ($( "( "$$(%""5 " (" */'"*00-;'("9!121333333333 " ($"""#( ( 5'$"N"1 " ($""""" : ( "*,1</w:t>
      </w:r>
    </w:p>
    <w:p>
      <w:r>
        <w:t>"(" $&amp;"'" ($$"5 "-?J/ !1133333339":'" ('" "";88""$$(%""5; 5'1 &amp; &gt; ; "(" &gt;5&amp; &gt;" "( " " :9"" "( :"$$% ( ($""" ; : &gt; " "$("% ( "(1: (9(""'" $";!!113333333 N13333333 $( 2F */0I0001)1 '" ('" ($9": " '" L 88"$ "(8"1 5:T&gt;(" "(&amp;"'" (% (":L 2F */0I0001) !!113333333 N133333331: ( 6 9 -J$%-?J?'" %"1</w:t>
      </w:r>
    </w:p>
    <w:p>
      <w:r>
        <w:t>$ : " &gt;&gt;;$%($"5"(" " ($$9:"'" '("( "("$$(%""51</w:t>
      </w:r>
    </w:p>
    <w:p>
      <w:r>
        <w:t>-??-&amp;!113333333'" ($( 2F-/0I0001)9" '" '";$%( "1</w:t>
      </w:r>
    </w:p>
    <w:p>
      <w:r>
        <w:t>8":'" ( ( ("$ (&amp; !1 13333333 $&amp; !1 N13333333 " '" (( &gt;$ 1 : " &gt;&gt; ; $%( ( ($$&gt; %" ($$L 8M("' E ) 2F */0I0001) $" " " 9 ($$ ( " " L ; @O 5 -/ $% -??- 49:; ($ $%($ 1</w:t>
      </w:r>
    </w:p>
    <w:p>
      <w:r>
        <w:t>)?+*,) +-./*+*00. ) $( $ "2F*/0I0001)" B58" ($( "( " 13333333 " ' ( $( "("% ' '" ; !1 N13333333&amp; " $ "(" '" ( (" 5' :(9&amp;;'("!C133333331</w:t>
      </w:r>
    </w:p>
    <w:p>
      <w:r>
        <w:t>"(" :"5 9 -J$%-?J? &gt;&gt;$ 9"'" " ( $$ :#(!1N13333333 ('" L (8"$"&amp;# 1</w:t>
      </w:r>
    </w:p>
    <w:p>
      <w:r>
        <w:t>:6" L " (" "( ")" " 5!113333333 " ( '"8"%5!1N133333331 (8"$" '(" M&amp; '" ! C13333333 &amp; '$ "' !1 N13333333E ) -??* 2F,0I0001) ) -??. 2F*0I0001) ) -??A 2F..*I--J1) ) -??/ 2F-AIJ001) ) -??/ 2F,JI0001) ) -??J 2F,0I0001) ) -??? 2F,I.JA&amp;,0 ) -??? 2FA-IJ@,1) ) *00- 2F@,I-*,1) ) *00* 2F*.I0001)</w:t>
      </w:r>
    </w:p>
    <w:p>
      <w:r>
        <w:t>N(" ( 2F/@0I.0*&amp;,0</w:t>
      </w:r>
    </w:p>
    <w:p>
      <w:r>
        <w:t>$( (" " $%($ ($$ !1N13333333 " " L 9"&amp; &gt; 6 &gt;&gt;$ " (" $ $(B8("' " -0&amp; ,&amp;@,O1 *,1</w:t>
      </w:r>
    </w:p>
    <w:p>
      <w:r>
        <w:t>*? 4'" *00.&amp; $ ; !1 N13333333 (8"$ "(:"$ 2F-/0I0001)!1213333333331</w:t>
      </w:r>
    </w:p>
    <w:p>
      <w:r>
        <w:t>)-0+*,) +-./*+*00. */1</w:t>
      </w:r>
    </w:p>
    <w:p>
      <w:r>
        <w:t>(-A8'"*00.&amp;!1N13333333(8"$9#59 2F-/0I0001)'" 88 "'$ $";13333333N -/'"-??- $"9!113333333&amp;$"" )&gt;" (" &amp;'" &gt; 8( (" 8"" -??*1</w:t>
      </w:r>
    </w:p>
    <w:p>
      <w:r>
        <w:t>$"" "( " 8"" 13333333 N !1 13333333'" ( ($ $( 1 *@1</w:t>
      </w:r>
    </w:p>
    <w:p>
      <w:r>
        <w:t>-. $% *00*&amp; " : F 8" :(% " ($ 8" ($( "( "$$(%""5 9($ "86%8" ($( "( "$$(%""5 " '" $" (" !1 21333333333$ "(9:"'" " 4 -. $% *000&amp; $ "( 9 " "" ( "" "( ( " ;($( "(1 *?1</w:t>
      </w:r>
    </w:p>
    <w:p>
      <w:r>
        <w:t>: F(" (""5D-?;*-(#&gt;G(' 8"1 :&gt;" ($ " ($( "( $ '(" $%( 2F -AIJ00&amp;/0 ; !1 21333333333&amp; () "" 1 8"" $9 9 !1 13333333 '" " $( " ; &amp; ( &amp; :'" $%($ $"8(2F-/0I0001);!12133333333315(&amp; ""$%(" $( $" ( $ &amp; &gt;&gt; (""$ 1 1 ( (" ""9" " "( : $( D2F ,00I0001)G B !1 13333333 -? $ -??- ; !!1 13333333&amp; N13333333 21333333333&amp; "' ($$2F-/0I0001)6 2F-@0I0001)#1 :($&gt;$ $ "(" 9:":&gt;"" ($( "( " " ( : F ( ( '"8" "(&amp;($( 8"&gt;" ($ (' 8"(" " "% "(($ %8" " L 8( ( .- $% -??A&amp; " 8" ' ($$""( ' .- $% -??A&amp; % " "% "( %8" 8"$ "8(("' "1 %1 ("!1213333333338("" ""(9 6 $(" L 9(" '" ( (B;!!113333333 N13333333 $% -?J? ( $( 2F */0I0001)&amp; ( $$ 9" (" 6 :" L &amp; "$ ")" :$( "$ 1 "&amp;":6"9" ;9("((" "88 $( L D2F */0I0001)G $( 2F ..*I--J1) 9 !1 21333333333 '" M-??A!1133333331'(9" (" "(1&amp;)" " "#"8" 9 13333333N -/'"-??-&amp; (" '" $" #59 2F-/0I0001) :"'" ; ' ($$;!121333333333:(!!113333333 N13333333( ($( "( $ "('((9 $( " " " L $L 2F*/0I0001): " "% '" L 1</w:t>
      </w:r>
    </w:p>
    <w:p>
      <w:r>
        <w:t>'"$% 9 ($$M!121333333333&amp;(" 2F ..*I--J1)-??A 2F-AIJ0*1)-??/&amp; " "('($( "( "$$(%""5 " &amp; " 8( 8" 9 (" !1</w:t>
      </w:r>
    </w:p>
    <w:p>
      <w:r>
        <w:t>)-*+*,) +-./*+*00. 21333333333'" 4(" ;: (($ %"" .0( (%-??/ 88 ;" ($( "("$$(%""51</w:t>
      </w:r>
    </w:p>
    <w:p>
      <w:r>
        <w:t>:$%($ " (8":""('&gt; ' :" "8" "( : () "" "( ( 8"" !1 N13333333 (("-?4"-???(( 1( " ("8((" 1 1 N:&gt;" :$&amp; !1 21333333333 " (8"( :"$$(%"" %" 9 ($""" ; C"#&amp; " " "8 ( 5' (S " '" "" ; "' ($( "( "$$(%""5 ( " %""!!113333333 N133333338"K ($$$ ($ ($( "(1'" % %" ""; ($( "( "9:" '" 4(" ( ( ($ ($ % ( ; ($( "(1 ""&amp; " '" '( ( " ; :"$(" "( %8" " ' 1 :$ "8"&gt; : F ((" $( :"$7 1 : F :'" 8" ' :%" "1( " ("8(1 .-1</w:t>
      </w:r>
    </w:p>
    <w:p>
      <w:r>
        <w:t>""( M!121333333333.4" *00.1 .*1</w:t>
      </w:r>
    </w:p>
    <w:p>
      <w:r>
        <w:t>( ( A (Q *00. ; : "( "% &amp; !121333333333(( ""(" 1 1 :'" "";($( "( 1('" ( L # 8"$ 9 ( "( "$$(%""5 (" ; 5'1</w:t>
      </w:r>
    </w:p>
    <w:p>
      <w:r>
        <w:t>"9:L :&gt; '" 88 -?J?&amp;"" L 9 "( :"$(" "(" L "8;L 1N:&gt;" :&gt; "(: ' () "" "(&amp;(" 8($ " 8" ""58("(1N" '" $ &amp; ( (" "$ D()(( "$G " 8" :(%4 ($ " ;:" (' "(L 1</w:t>
      </w:r>
    </w:p>
    <w:p>
      <w:r>
        <w:t>)-.+*,) +-./*+*00.</w:t>
      </w:r>
    </w:p>
    <w:p>
      <w:r>
        <w:t>($ $ &gt;" 13333333 ( ($( "( $ 9:" :'" "" ; ($( "(1</w:t>
      </w:r>
    </w:p>
    <w:p>
      <w:r>
        <w:t>'" 8(" " 6# "'$( 9""'" ' ( ' L 1 $ ($$"' " &gt;&gt;$ "-??-'");)'"!1N13333333("" ;$ $(B 8("' " -0&amp;,&amp;@,O1</w:t>
      </w:r>
    </w:p>
    <w:p>
      <w:r>
        <w:t>5 ( 9:" " " 8" &gt;"8 9 $ "( L : " &amp; " " 9 $" 8( (" L 9"8" L ""1(L ;$L$'"8":6 " $ "(&amp; L 8"&gt;4("" : "($%'" : "'" :$ $"":'" ( ("1" $9" :"$(" "1$ ('" (' " :( "("$$(%""5 "6(% $%($ ( L " '($";:"$7 &amp;'" "9($ " " 4 " $"5 "$" $" ( L ('" L # : F (" ($$ ' 4 "8" " :"$7 1</w:t>
      </w:r>
    </w:p>
    <w:p>
      <w:r>
        <w:t>( &amp; :&gt;$ "( ( :$""( %( 4 "8" "8 -??, -??@ " ( 8( %" "1 88 &amp; : F :'" (' 8" ; % :(%"&gt; "( B ( "% "(1N($ "'" 8(" ( ""(9 6$(" L 1" $L$:&gt;" "88 $( L $( M ($$ " ($$ ; ( (&amp; -J8'"*00.1</w:t>
      </w:r>
    </w:p>
    <w:p>
      <w:r>
        <w:t>8"" ' (8"( (9: " ( ' $%($ 2F-/0I0001)($L$9:("" &amp;' (" &amp;9$( '" (!113333333 4$"M( 1</w:t>
      </w:r>
    </w:p>
    <w:p>
      <w:r>
        <w:t>8"&amp; !1 N13333333 '" " " ($% :&gt;&gt;$ ; ( &gt;5 " :" "( 8($ ( ; &gt;" 13333333 8" '$ " $ ;($ "&amp;;'("!C13333333&amp;""9 ($$"9 " ($ ; $ (9:" '" 8(" "&gt;$ ; : F ( 81 : "" 9&amp; ($ (' &gt;"13333333"'" $"1</w:t>
      </w:r>
    </w:p>
    <w:p>
      <w:r>
        <w:t>)-A+*,) +-./*+*00.</w:t>
      </w:r>
    </w:p>
    <w:p>
      <w:r>
        <w:t>:'" 4$" (" (" -? 4" -??? !1 N13333333 ; : F "9:" " $ (' 8"1 ""&amp; 8" :"" " % $ ( ('" ($ "5' (( ( ("1 %1 N:&gt;" :$&amp;":'" 4$" "" ($( "( "( ((" "54 "8" "'(% (6"9 '$ 9:"'" ('("M-??A -??/1 "&amp;":'" 4$"8:6"9(L $( " "&gt;"6 " $%($ ")"1 :B '" ( ( "( :"$7 " "(88"1</w:t>
      </w:r>
    </w:p>
    <w:p>
      <w:r>
        <w:t>:&gt;$ "( ( 4 "8" 4 ( ( :$ " ( " 6 8" &amp; ; 4" ; (' "( ((" :#($$D")5E 2G1</w:t>
      </w:r>
    </w:p>
    <w:p>
      <w:r>
        <w:t>( &amp;""(9 " %" "5(9:: " "$" ;88"$92F*/0I0001) " '"$(%: F : 9:":'" $"(%"&gt; "((: 1 8" $( " "%" %$ ( "1</w:t>
      </w:r>
    </w:p>
    <w:p>
      <w:r>
        <w:t>(9&amp;""('" L &amp; ( ($$ %(6 "8" "8( 8"-??, -??@""9 %(:$1 ..1</w:t>
      </w:r>
    </w:p>
    <w:p>
      <w:r>
        <w:t>-? $% *00.&amp; : F ( ; (8"$ "( " ( :8"-??,&amp;;8($ "("4"( : 8" -??@ 8" " ($ 2F ,JI0001) ( 9 !121333333333'" M( ':( "( 1 &gt; " ($(" "9( "%%:'" 4$"( &amp;' &amp;( ($""; C"#1 ( "&amp;(("'" 6$ ""9&amp; ( ( ; &amp; 9:" " L 9 "( :"$( " L "8;L $( "" 9:($""!121333333333; '(" ( C"#1 "88 (" ( $$ ( "%%--'"*000(" (("""9" ;</w:t>
      </w:r>
    </w:p>
    <w:p>
      <w:r>
        <w:t>)-,+*,) +-./*+*00. C"#1 :&gt;$ &gt;" "( 8 ( :9"" "( :"$$% ( &gt;5&amp; : " " "9 !1 21333333333 " "(( "$ " &amp;$( $ " 2F*/0I0001)58"($( "( ; "("$( Q ( "(1 " "(" 9: $( "" "$ L 2F */0I0001)(" (" &amp;"(-0;$%($ 8" 2F/@0I.0*&amp;,0(" *&amp;,8("$( L 1</w:t>
      </w:r>
    </w:p>
    <w:p>
      <w:r>
        <w:t>N"$ :&gt;$ '"'" '&amp;( 9:"" 8" :(%4 :( " ( $$ &gt;$( 4 " ( :88"" ( ;!1N133333331&amp; ($ 8"" 8 1</w:t>
      </w:r>
    </w:p>
    <w:p>
      <w:r>
        <w:t>!1 21333333333 :'" 4$" $" ($$ $ ' $(" 6 " %" 4 "8" $%($ '$ :" L &gt;"#"(&gt;#"1</w:t>
      </w:r>
    </w:p>
    <w:p>
      <w:r>
        <w:t>N" $( ( '" 88 "'$ ' $%($ L (-?J?&amp;":" %" &amp; ;'("!1N13333333 (!1133333339": " " " ( 1 :" "( 8($ $ ( ; &gt;" 13333333 ' ( $( "("%' '";!1N13333333" $ "(" ( &amp;'"((";5'&amp;: " B"51</w:t>
      </w:r>
    </w:p>
    <w:p>
      <w:r>
        <w:t>N"!121333333333'" (" ($ %"" .-( (%-??/ ($( "( " 13333333&amp; " !1N13333333"" $"($ %"" ($5 :( "( "$$(%""59": " (1</w:t>
      </w:r>
    </w:p>
    <w:p>
      <w:r>
        <w:t>(" 9:" (" &amp; ($ %"" 9 !1 21333333333 """ ; ($( "(1 !1 N13333333 '" (8"$ ; : F 9 !1 21333333333 " () "" 9:"'" M; " &amp;-??A -??/ "'$ 2F..*I--J1) 2F-AIJ001)1</w:t>
      </w:r>
    </w:p>
    <w:p>
      <w:r>
        <w:t>&gt;&amp;( "%%("" 6$ '("M&amp; -??* *00*&amp; $( % " "( '</w:t>
      </w:r>
    </w:p>
    <w:p>
      <w:r>
        <w:t>)-/+*,) +-./*+*00. :88" "$$(%""5 " 1 &amp; $( &amp; ( " ($$ 2F/@0I.0*&amp;,0'" '&gt;$ : 9(S " " ' "1 ""&amp; :(' : (' ( ; :( ( "%%&amp; '(" ( : 8" -??@ 8($ "( " 4 " 4 "8"1 88 &amp; ( "%% '" M $( ($$ "2F,JI0001)-??/1 1 N:&gt;" :$&amp; " %"9!121333333333:'" ""9 "(8"-??, -??@$( 9:"'" (% ($( "( "$$(%""51 ('" "&gt;( " $( $ (S " " " ; ( "("$$(%""51!121333333333'" &gt;"" "($ 1 "8 $"""$$(%""&amp;"'" "%$ # "" "(;($( "( "$$(%""5 "( "&amp;"'" " ; " "" "( ; ($( "( 8" (" 9 $( 9:"'" M " $%($ L 1'" (B ($ 8"1 :$ "8"&gt; " $( "9: " ($ "( &gt;&gt;' '&gt;" "(1 .A1</w:t>
      </w:r>
    </w:p>
    <w:p>
      <w:r>
        <w:t>*/(Q *00,&amp;( : $"9 "( 8($ "("41N(($"";: &gt; " $( ( $$ "5(" &amp; "8" " --4'"-?@A #( ((" ( (' ( $ %" */ $% *000 '%49:*, $%*0-01</w:t>
      </w:r>
    </w:p>
    <w:p>
      <w:r>
        <w:t>( " "($ $( 2F,JI0001)'-??/ " ' ( $L$ "( 9 '( ( (1N:&gt;" "2F..*I--J1) 2F-AIJ001)88 %(6 "8" "8 -??, -??@&amp; "( L " %"1$" :( "(8"!1N13333333( -??0;-??@""9:" "("1 .,1 :88"" &gt;;4&gt;1 )(</w:t>
      </w:r>
    </w:p>
    <w:p>
      <w:r>
        <w:t>-1</w:t>
      </w:r>
    </w:p>
    <w:p>
      <w:r>
        <w:t>- 4'" *00* '"&gt; (" ( 8" A( (%*00-DF").-@G1: "J/ (""95&gt; (9:(:"9 69"( ( $($ ( '"&gt;1"(" "(( """9"' &gt;$ ( ( 9&amp; 8 5&gt; 6 ( "&amp; (' 5&gt; :"9 ; :$% 88" (&amp; 9 8"</w:t>
      </w:r>
    </w:p>
    <w:p>
      <w:r>
        <w:t>)-@+*,) +-./*+*00. %" (" ( " ( " ; (' (" D +@-/+*00. .0 $%*00.&amp;("1*P +A,?+*00.-04"*00.("1. 8" G1F" """%:51 *1</w:t>
      </w:r>
    </w:p>
    <w:p>
      <w:r>
        <w:t>4 $ " ' 4"" "( ($ &amp; ( '%D 1,/ (":(&gt;" "(4"""**('$%-?A-) ) * 0,P 1 /. 1 - " 1 (" ( $"" "' -* $%-?J,R ) ,-0P 1,.1-F"G1 .1 1 9:" &gt; " : " *? " * &amp; (" :L ($( $$ (" (:" :(88"' " &amp; ("("&amp;:(% "9:"(" (" ;(88 ' " &amp; "";:$"" "(' "(; ( $(":6"$( &amp;(9 ;"8 ""( ; 1 (" 8" $"" ' :$L# 4&gt;(;:$"" "( "'(88 ( ; " "( "" "5&amp; "" :" 9" " 9)"(" :$;$("8"((""( ("8" ; %" 4;( "(( ("D L "% 8 *1*00+*00. @ ( (% *00.&amp; ("1 .1-P *1@@+*00. ?4" *00. ("1 *1- L " P +-@*+*00A * $ *00AP +.?+*00A-.4'"*00A("1*G1(" :L ( " ( :(%"&gt; "( " ( &gt;"8 $(B ' ( P"88" 94&gt;" 69""" " D L "% 8 -1.*+*00A -* 8'" *00A ("1 /P -1*A+*00- .04'"*00-("1. L " P +*?*+*00A/'"*00AG1</w:t>
      </w:r>
    </w:p>
    <w:p>
      <w:r>
        <w:t>%1 N( : " A- &amp;( ;" "( '%1</w:t>
      </w:r>
    </w:p>
    <w:p>
      <w:r>
        <w:t>:5&amp;"%$"" "8"(($ R(' 8"R$"!1N133333339"( D81"81#1,G9 ( " ($( "("$$(%""5 " ($""!121333333333""9 "(" &amp; "%9"('" "(9:" "(" $ 9:" " ($""" (C"#1( "$ 7 ( ($$ :" ' ( &amp; ( $"5 8("&amp; L ($""" "" : (1 9:( " 88"$L ($""";C"#1( "(: "8" ($"" %" --4'"-?@A: %($ (% 18" '("8(" "(($"" $( 9!121333333333: ($"""</w:t>
      </w:r>
    </w:p>
    <w:p>
      <w:r>
        <w:t>)-J+*,) +-./*+*00. "" : (1 ( " &gt;$ Q (" ( %";(B&amp;8 (($$ "(: "" : "" "( #( 8" $( " : ($"" "" : (1 &amp; ( ($ (9(" " " L ($""" ; : &gt; 49: 7 ( ($$ :" '" ( (9("($ ":" ""9"$$" $ ;: (" 8" 5:(' ( "8" "(1: F"8($" $ ($ ( &amp; ; ( C"#1 ( $"8 $ M '"&amp; "9:" : $" ; ( '( 9 : " ( " (8" L 5: F1( : 8(" 6" "( 9 ;(#&gt;$ '"(($"" 7 $ "(5: F (1</w:t>
      </w:r>
    </w:p>
    <w:p>
      <w:r>
        <w:t>8"&amp; -J$%-?J?!!113333333 N13333333 ( ( ($$ " -- '" *000 ; ( ("&amp; ""9 ( 6;C"#1</w:t>
      </w:r>
    </w:p>
    <w:p>
      <w:r>
        <w:t>""(&amp;;:(9(" "&gt;&amp;" 9($"" 8"!121333333333 %";C"#1 ,1</w:t>
      </w:r>
    </w:p>
    <w:p>
      <w:r>
        <w:t>:5&amp; 9 "( ( ( "" "( ( ( ( "%%;($( "("$$(%""5 " $" " ( $( &amp; ; "8 "((" ($$"( " &amp;9$( 2F*/0I0001)$" ;!!113333333 N13333333( " L "'$ L "" "' '$ :&gt; 9:" M&amp; ($$ $%($ ")" "$ " L ("( "&amp;":&gt;" : "" "( ;" ($( "("$$(%""5 ($$ (# -??* -??/($$ '1</w:t>
      </w:r>
    </w:p>
    <w:p>
      <w:r>
        <w:t>: F ## &gt; :(88" 8" $" 1 !" ( (K 9 ( '(" :"' "&gt; "( : "$" &amp; 9:);&amp; : (" : "65&gt; " "(8' 9:(" 8"&amp;" " ;: (" 8": %"8" ( :(%"&gt; "( B ( "% "( ( 9:" " ( "%%: %"8" 9"( (88 "$(" (%"&gt; "(1 " ( "%%('$ 9": (" ; " "$( ('D F-??,1,J("1.1,?G1 ( "%%(" ('" 8"88 "'$ "; " "( ' 6 "" 9 $( D F -??. 1 --, 4"" P 1.( (%-??, 8" G1</w:t>
      </w:r>
    </w:p>
    <w:p>
      <w:r>
        <w:t>: (" (" ##9"8($ "("; ""(1 ( &amp; "( ('("(%(;##</w:t>
      </w:r>
    </w:p>
    <w:p>
      <w:r>
        <w:t>)-?+*,) +-./*+*00. ' D1 V &amp; " (" $"" "8 A5$ 1 T -??- U *0-J) *0*-1A-?G1 $ "58": (" (" &amp;""( ' $ "$(%(9( "%%(" %"8" $ "$" ( "$ 8"1 N" "" " '"$%% :6" (" "( 8( :(%"&gt; "( 8"&amp; : (" %" " 6"&gt; ( "%% 9:" ( ' ( " D F-*-*,@&amp;("1A1*//&amp;%""'8"-??,&amp;1.AJ("1 *1.,-P #"'/*&amp;1@*0("1,%1@*?P,,&amp;1/*A("1.1/*@&amp; .?&amp;1*JA("11*JJPW1XN &amp;1&amp;"(" 8""&amp; .5$1&amp; -??A&amp; ,J&amp; ,?P 1 V C&amp; 1 1 2N2&amp; " &amp;&amp;*5$1&amp;T-??*&amp;U*01 1JJG1</w:t>
      </w:r>
    </w:p>
    <w:p>
      <w:r>
        <w:t>6" "( ( ( $$ 9 $( 2F*/0I0001)$";!!1N13333333 13333333( ($("(8 $9 "&gt;"5$ (" 1 -J$%-?J?R9" " ;C"#)9:"( (8"("; L ( " 9(8"$ "(&amp;9:; (D-,('$%-?J? (" *&amp;, ' : %"$ G&amp; !!1 13333333 N13333333 ("" '("($$2F*/0I0001)1($ R9":""9 $ "((( "(;5' 8(" ""(9 6$(" L ( $$ 9" ( 6:" L &amp;"$ '" :$( "$ ($L$9( 88"$9(L " $1&amp;$ "5 "'"&amp;L $" L 9:"( "D81 1.-. (" 8 ($ ( "'" " .0 $ -?-- D"' "9"5$E(" (%"&gt; "(D)N**0G1 "%( 9 !!1N13333333 13333333"!1N133333336"'$ 55 !113333333&amp;" B( $ " L ( $ ( 6(%" 1 88 !12133333333388"$9: "($$9:" M -??* *00*&amp;(" 2F/@0I.0*&amp;,0( " " 5&gt;$ " L 1</w:t>
      </w:r>
    </w:p>
    <w:p>
      <w:r>
        <w:t>"("'"9:":&gt;"" :L ""&amp;(" L (($$ "( 9" ($$ "" :L 9 (4( "" "(8""5; "$"":" L 8"6 $" ( L (("&amp;( ) "(:$ (" 9( ) %8"9:"("&amp;( $$ &gt;TL 9"" ( "1 "" '" B #("&amp; ('$ '(!121333333333((( ""( 1 (K &amp; 8" :'" 9 L "" (" (" ($$ "" "(;(" "$&amp;(S:(" ""6%8" $"&gt;$ "9(K '("(( &gt;( " ;" :( "(8"" " "'$ :L ( " B);</w:t>
      </w:r>
    </w:p>
    <w:p>
      <w:r>
        <w:t>)*0+*,) +-./*+*00. (( &amp;" '" 9"$ ": " &gt;":L ""&amp;" " (8" :(%4 :( "( "1</w:t>
      </w:r>
    </w:p>
    <w:p>
      <w:r>
        <w:t>( &amp;"$(;C"#'( $"5 "( (("&amp;:(" "(:"$7 "'$ %( :"$7 :6" : L ( ; !!1 13333333 N133333331&amp;!121333333333'" :(%"&gt; "(:"8($ (" 8" ( C"# :6" L &amp; ( $%($ " " L 1 &gt;&amp;"8 "9 ( -J8'"*00.&amp;;(9: -??* *00*&amp; " ($% $%($ '" ( '$ 2F..*I--J1)-??A 2F-AIJ001)-??/1( (Q8" "(:"$7 ;(($""C"#1" " ( " (" ($ ( (' &gt;1 "%""9"('" "(9!121333333333:L &amp; " .0, "' :&gt; ; !!1 N13333333 13333333 ( ($$ " : ( ' " ( L ""$"9:" "";($( "( &gt;&amp; " 5 ( ("&amp; ( $ ;$%(L 2F*/0I0001)'" L 5-??-&amp;$" ;"'&amp;; " &gt; " &amp;$( $ "2F*/0I0001) 58"($( "( 6$ "$ ( %"9 %8"" "%;!!113333333 N133333331($ %" .-( (%-??/(" 7 ($ 9"( 8(";: F !121333333333")$L$1N:": " () "" 9:' 9:"( "-,('$%-?J?;!!1N13333333 13333333 " L (;"&amp;":B'" "((9" '$ " " "(%8" "1 88 &amp;:&gt;" :$%($ :L "'!!113333333 N13333333&amp;":'" ;8"&gt; ($ &amp;:"8($ "(:" "" #B( #51 "9 &amp; : $"8 $ 9( " () "" !!1 13333333 N133333331</w:t>
      </w:r>
    </w:p>
    <w:p>
      <w:r>
        <w:t>"&amp;!1N13333333(8"$.0( (%-???;: F9!1 13333333'" '-?$-??-($$2F,00I0001) ;") $L$ 9:; !!1 13333333 N13333333&amp; ")$L$ ( (" ' #2F-@0I0001) ( 2F-/0I0001)1;(&amp;:": " &gt;" :$%($ !!1N13333333 13333333;!121333333333 ( ( "('-,('$%-?J?&amp; ($$:" 4$" '"( :( "(1 ("9:"(" !1N13333333""9 (("9:":&gt;"" :$%($ :$"8(1</w:t>
      </w:r>
    </w:p>
    <w:p>
      <w:r>
        <w:t>8"&amp;"( 4(";( (($ %"" .-( (%-??/88 ;($( "("$$(%""5 ; (8" "" "8($ "(&amp;9"( :( "(&amp;!113333333&amp; "'$ !113333333"" $" ($ (K L (:8" 9"(: "" "((K 1</w:t>
      </w:r>
    </w:p>
    <w:p>
      <w:r>
        <w:t>""&amp; " %" 9 ($$ M ( (" 2F..*I--J1) -??A 2F -AIJ0*1) -??/ D ( ($$ '$ M -??- -??/ (G( (" "(' ($( "("$$(%""5 " '9"("' L 6 ($$ 1</w:t>
      </w:r>
    </w:p>
    <w:p>
      <w:r>
        <w:t>: (;4 " 9: F(;"%(6 -??, -??@1 /1 ( (K '(" M&amp; ( : -??@ ($$ $ "2F,JI0001)1 "8($ "( ( ;(" : F(1&gt;(: F;:(9"&amp; :( "($ 1 ' : ",A"-8"&amp;: (" (" $("8" 6 "(( "%%;(' &gt; D8($ "("4G1</w:t>
      </w:r>
    </w:p>
    <w:p>
      <w:r>
        <w:t>)**+*,) +-./*+*00.</w:t>
      </w:r>
    </w:p>
    <w:p>
      <w:r>
        <w:t>(" '(B;: F(9: "($ 8" (' 8 ( " ( : 8" -??@ 2F-AIJ001);2F@*IJ001)1 @1 ( "%% 9"&amp; " "($ ( &gt;"&gt;&amp; 8" ( 9: 6 "( (" 88 ( 9: " Q :L ( 9: 6 "( 8( (" "($5 &amp; DYG " : $1 5&gt; &gt;:$ 8"6$( :"$7 ( " 1N"8 &gt;5 :$ L " 49: "$( P"8" &gt;' L "1</w:t>
      </w:r>
    </w:p>
    <w:p>
      <w:r>
        <w:t>':" "( ("($$ %"(9:" ( ' " 88" 9( "%% " (" :"6 " ( 5"($ "" "(8("1N"(" %"&amp; (((" &gt;$ $ 9( "%%&gt;"''(( : );) "':" "( ($ (" 8"(; ( $("'"&gt; 8"D F-??-1-.-P F--A%*@P *-$"-??/FG1 B " ' &gt;$ 9 "% 8 4&gt; 9 (9 $ 8( ('( ""9( "(&amp;( $ (""$ 9:"B" "(( ";:"$7 D F @( (%-?J/G1</w:t>
      </w:r>
    </w:p>
    <w:p>
      <w:r>
        <w:t>N( 4" "% 8 D L "% 8 * 1.,-+*00* ,('$% *00*G&amp; ' : ($( $ " "( (" L ("($$( &amp;( "(8"&amp;(9:" %" ' " 88" 9 ( "%% " (" 9 "8($ "(9:"( " "( ("($5 1N" (" %"&amp;"8 $9:"" "($ '( ($ (" 8" ( $(" 9:" (9 D( ' G 8" :(% " 6 "( $(" '1 ($ "( " 8"$ '&amp; :( " ; "$&gt;" 9: $( "8 (" ("( "%%;8("8""8($ "(9:"" "( ( "($5 D +A0,+*00A*$"*00AG1</w:t>
      </w:r>
    </w:p>
    <w:p>
      <w:r>
        <w:t>: "/?8" '"&gt;-4'"*00* %(&gt; ".A0 .A-1</w:t>
      </w:r>
    </w:p>
    <w:p>
      <w:r>
        <w:t>(' (" 8'(% 9 :" 1 '(" 88 9:$ L " ":"$7 ( " 1</w:t>
      </w:r>
    </w:p>
    <w:p>
      <w:r>
        <w:t>(8($$ "" 6 $" "(&amp; : ( &gt; ('"(" "(&gt;9(" :6$"9 "(:$1</w:t>
      </w:r>
    </w:p>
    <w:p>
      <w:r>
        <w:t>K 9 ( "%$ # "" "( ; ($( "("$$(%""5 ( 9:" '" $( M : 9:" "" ; ($( "( D &gt;' ( 1 ($ "( &amp;: F:8" ':%" ""8"&gt; ( $(( $( :"$7 1 J1 ( !1 21333333333 ( 4 &amp; ""( ( %(6 "8" "8 : -??, :$ ( (8"$1(" '(B;: F(('""(:&gt;" 6 "(:-??@1</w:t>
      </w:r>
    </w:p>
    <w:p>
      <w:r>
        <w:t>$($ 2F-I,001) $"#&gt;( D 1J@ G1</w:t>
      </w:r>
    </w:p>
    <w:p>
      <w:r>
        <w:t>ZZZZZ ,')( . )</w:t>
      </w:r>
    </w:p>
    <w:p>
      <w:r>
        <w:t>/0123 4</w:t>
      </w:r>
    </w:p>
    <w:p>
      <w:r>
        <w:t>'%(" 4 A(Q *00.!("21333333333( ""(($$""( (($ "5I"$7 */4"*00.P</w:t>
      </w:r>
    </w:p>
    <w:p>
      <w:r>
        <w:t>12!4 4 P (8"$ ""( ($$""( ( ( $ "5 :"$7 */4"*00.9"(%( "8" "8:-??, %( :$P</w:t>
      </w:r>
    </w:p>
    <w:p>
      <w:r>
        <w:t>)*A+*,) +-./*+*00. ((";:$"" "(8" ((('""( (" ( 6 "(:-??@P $ ;#&gt;( $($ 2F-I,001)P ($$"9 L ;!!"#$% &amp;'( ( &amp;""9I; ($$""( ( ( $ "5 I"$7 ; I$"" "( 8" (1 N"&gt; E!$('B&amp;" &amp;!$2"&amp;!1#"&amp;!$(&amp;4&gt;&amp; !1(&amp;4&gt; 1</w:t>
      </w:r>
    </w:p>
    <w:p>
      <w:r>
        <w:t>)*,+*,) +-./*+*00. ($"%$"" "8E ")4" E</w:t>
      </w:r>
    </w:p>
    <w:p>
      <w:r>
        <w:t>1W88" ""</w:t>
      </w:r>
    </w:p>
    <w:p>
      <w:r>
        <w:t>'")" E</w:t>
      </w:r>
    </w:p>
    <w:p>
      <w:r>
        <w:t>1('B</w:t>
      </w:r>
    </w:p>
    <w:p>
      <w:r>
        <w:t>("(8($ L ($$"96 "1</w:t>
      </w:r>
    </w:p>
    <w:p>
      <w:r>
        <w:t>5'&amp;</w:t>
      </w:r>
    </w:p>
    <w:p>
      <w:r>
        <w:t>&gt;88"5E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